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2F" w:rsidRPr="00397BAE" w:rsidRDefault="00FD252F" w:rsidP="00FD252F">
      <w:pPr>
        <w:spacing w:line="360" w:lineRule="auto"/>
        <w:jc w:val="both"/>
        <w:rPr>
          <w:b/>
          <w:color w:val="002060"/>
          <w:sz w:val="32"/>
          <w:szCs w:val="28"/>
        </w:rPr>
      </w:pPr>
      <w:r w:rsidRPr="00397BAE">
        <w:rPr>
          <w:b/>
          <w:color w:val="002060"/>
          <w:sz w:val="32"/>
          <w:szCs w:val="28"/>
        </w:rPr>
        <w:t>Материальн</w:t>
      </w:r>
      <w:bookmarkStart w:id="0" w:name="_GoBack"/>
      <w:bookmarkEnd w:id="0"/>
      <w:r w:rsidRPr="00397BAE">
        <w:rPr>
          <w:b/>
          <w:color w:val="002060"/>
          <w:sz w:val="32"/>
          <w:szCs w:val="28"/>
        </w:rPr>
        <w:t xml:space="preserve">о-техническое </w:t>
      </w:r>
      <w:r w:rsidRPr="00397BAE">
        <w:rPr>
          <w:b/>
          <w:color w:val="002060"/>
          <w:kern w:val="36"/>
          <w:sz w:val="32"/>
          <w:szCs w:val="28"/>
        </w:rPr>
        <w:t>обеспечение</w:t>
      </w:r>
    </w:p>
    <w:p w:rsidR="00FD252F" w:rsidRDefault="00FD252F" w:rsidP="00FD252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D252F">
        <w:rPr>
          <w:sz w:val="28"/>
          <w:szCs w:val="28"/>
        </w:rPr>
        <w:t>В учреждении 2 помещения, располагающиеся по адресам: г. Киренск, ул. Ленина, д. 50, на бухгалтерский учет принято 29.01.2009 г. и  г.</w:t>
      </w:r>
      <w:r w:rsidR="007B36C2">
        <w:rPr>
          <w:sz w:val="28"/>
          <w:szCs w:val="28"/>
        </w:rPr>
        <w:t xml:space="preserve"> </w:t>
      </w:r>
      <w:r w:rsidRPr="00FD252F">
        <w:rPr>
          <w:sz w:val="28"/>
          <w:szCs w:val="28"/>
        </w:rPr>
        <w:t>Киренск, ул. Алексеева, д.1, на балансов</w:t>
      </w:r>
      <w:r w:rsidR="007B36C2">
        <w:rPr>
          <w:sz w:val="28"/>
          <w:szCs w:val="28"/>
        </w:rPr>
        <w:t>ую стоимость принято 28.11.2011</w:t>
      </w:r>
      <w:r w:rsidRPr="00FD252F">
        <w:rPr>
          <w:sz w:val="28"/>
          <w:szCs w:val="28"/>
        </w:rPr>
        <w:t>г</w:t>
      </w:r>
      <w:proofErr w:type="gramStart"/>
      <w:r w:rsidRPr="00FD252F">
        <w:rPr>
          <w:sz w:val="28"/>
          <w:szCs w:val="28"/>
        </w:rPr>
        <w:t xml:space="preserve"> .</w:t>
      </w:r>
      <w:proofErr w:type="gramEnd"/>
    </w:p>
    <w:p w:rsidR="00FD252F" w:rsidRPr="00FD252F" w:rsidRDefault="00FD252F" w:rsidP="00FD252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D252F">
        <w:rPr>
          <w:sz w:val="28"/>
          <w:szCs w:val="28"/>
        </w:rPr>
        <w:t xml:space="preserve">В учреждении имеются  учебные кабинеты для проведения занятий, которые укомплектованы мебелью и необходимым минимумом оборудования, соответствующим санитарным нормам и требованиям техники безопасности (Приложение 1). </w:t>
      </w:r>
      <w:r w:rsidR="00301FCA">
        <w:rPr>
          <w:sz w:val="28"/>
          <w:szCs w:val="28"/>
        </w:rPr>
        <w:t>Учебные к</w:t>
      </w:r>
      <w:r w:rsidRPr="00FD252F">
        <w:rPr>
          <w:sz w:val="28"/>
          <w:szCs w:val="28"/>
        </w:rPr>
        <w:t>абинеты уютные, чистые, освещенные, теплые, оснащены учебной, методической  литературой,  техническими средствами обучени</w:t>
      </w:r>
      <w:r w:rsidR="00382D7B">
        <w:rPr>
          <w:sz w:val="28"/>
          <w:szCs w:val="28"/>
        </w:rPr>
        <w:t xml:space="preserve">я  и дидактическим материалом. </w:t>
      </w:r>
      <w:r w:rsidR="00382D7B" w:rsidRPr="00382D7B">
        <w:rPr>
          <w:color w:val="000000" w:themeColor="text1"/>
          <w:sz w:val="28"/>
          <w:szCs w:val="28"/>
        </w:rPr>
        <w:t>В разные смены в кабинетах занимаются разные группы детских объединений.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617"/>
        <w:gridCol w:w="4258"/>
        <w:gridCol w:w="2371"/>
        <w:gridCol w:w="2420"/>
      </w:tblGrid>
      <w:tr w:rsidR="00FD252F" w:rsidRPr="00FD252F" w:rsidTr="005E02E8">
        <w:tc>
          <w:tcPr>
            <w:tcW w:w="560" w:type="dxa"/>
            <w:vAlign w:val="center"/>
          </w:tcPr>
          <w:p w:rsidR="00FD252F" w:rsidRPr="00C72C98" w:rsidRDefault="00FD252F" w:rsidP="005E02E8">
            <w:pPr>
              <w:jc w:val="center"/>
              <w:rPr>
                <w:b/>
                <w:sz w:val="28"/>
                <w:szCs w:val="28"/>
              </w:rPr>
            </w:pPr>
            <w:r w:rsidRPr="00C72C9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8" w:type="dxa"/>
            <w:vAlign w:val="center"/>
          </w:tcPr>
          <w:p w:rsidR="00FD252F" w:rsidRPr="00C72C98" w:rsidRDefault="00937CD4" w:rsidP="005E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FD252F" w:rsidRPr="00C72C98">
              <w:rPr>
                <w:b/>
                <w:sz w:val="28"/>
                <w:szCs w:val="28"/>
              </w:rPr>
              <w:t>аименование</w:t>
            </w:r>
          </w:p>
        </w:tc>
        <w:tc>
          <w:tcPr>
            <w:tcW w:w="2371" w:type="dxa"/>
            <w:vAlign w:val="center"/>
          </w:tcPr>
          <w:p w:rsidR="00FD252F" w:rsidRPr="00C72C98" w:rsidRDefault="007B36C2" w:rsidP="005E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FD252F" w:rsidRPr="00C72C98">
              <w:rPr>
                <w:b/>
                <w:sz w:val="28"/>
                <w:szCs w:val="28"/>
              </w:rPr>
              <w:t>оличество</w:t>
            </w:r>
          </w:p>
        </w:tc>
        <w:tc>
          <w:tcPr>
            <w:tcW w:w="2382" w:type="dxa"/>
            <w:vAlign w:val="center"/>
          </w:tcPr>
          <w:p w:rsidR="00FD252F" w:rsidRPr="00C72C98" w:rsidRDefault="00FD252F" w:rsidP="005E02E8">
            <w:pPr>
              <w:jc w:val="center"/>
              <w:rPr>
                <w:b/>
                <w:sz w:val="28"/>
                <w:szCs w:val="28"/>
              </w:rPr>
            </w:pPr>
            <w:r w:rsidRPr="00C72C98">
              <w:rPr>
                <w:b/>
                <w:sz w:val="28"/>
                <w:szCs w:val="28"/>
              </w:rPr>
              <w:t>Балансовая стоимость(т.руб.)</w:t>
            </w:r>
          </w:p>
        </w:tc>
      </w:tr>
      <w:tr w:rsidR="00FD252F" w:rsidRPr="00FD252F" w:rsidTr="005E02E8">
        <w:tc>
          <w:tcPr>
            <w:tcW w:w="9571" w:type="dxa"/>
            <w:gridSpan w:val="4"/>
            <w:vAlign w:val="center"/>
          </w:tcPr>
          <w:p w:rsidR="00FD252F" w:rsidRPr="00C72C98" w:rsidRDefault="00FD252F" w:rsidP="005E02E8">
            <w:pPr>
              <w:jc w:val="center"/>
              <w:rPr>
                <w:b/>
                <w:sz w:val="28"/>
                <w:szCs w:val="28"/>
              </w:rPr>
            </w:pPr>
            <w:r w:rsidRPr="00C72C98">
              <w:rPr>
                <w:b/>
                <w:sz w:val="28"/>
                <w:szCs w:val="28"/>
              </w:rPr>
              <w:t>Недвижимость</w:t>
            </w:r>
          </w:p>
        </w:tc>
      </w:tr>
      <w:tr w:rsidR="00FD252F" w:rsidRPr="00FD252F" w:rsidTr="00777592">
        <w:tc>
          <w:tcPr>
            <w:tcW w:w="560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1.</w:t>
            </w:r>
          </w:p>
        </w:tc>
        <w:tc>
          <w:tcPr>
            <w:tcW w:w="4258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Здание учреждения (педагогический колледж) по адресу: г.Киренск, ул.Ленина,д.50</w:t>
            </w:r>
          </w:p>
        </w:tc>
        <w:tc>
          <w:tcPr>
            <w:tcW w:w="2371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777592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  <w:r w:rsidR="00FD252F" w:rsidRPr="00777592">
              <w:rPr>
                <w:sz w:val="28"/>
                <w:szCs w:val="28"/>
              </w:rPr>
              <w:t>984.48</w:t>
            </w:r>
          </w:p>
        </w:tc>
      </w:tr>
      <w:tr w:rsidR="00FD252F" w:rsidRPr="00FD252F" w:rsidTr="00777592">
        <w:tc>
          <w:tcPr>
            <w:tcW w:w="560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2.</w:t>
            </w:r>
          </w:p>
        </w:tc>
        <w:tc>
          <w:tcPr>
            <w:tcW w:w="4258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Станция юннатов, по адресу: г.Киренск, ул. Алексеева, д1</w:t>
            </w:r>
          </w:p>
        </w:tc>
        <w:tc>
          <w:tcPr>
            <w:tcW w:w="2371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FD252F" w:rsidRPr="00C72C98">
              <w:rPr>
                <w:sz w:val="28"/>
                <w:szCs w:val="28"/>
              </w:rPr>
              <w:t>916.04</w:t>
            </w:r>
          </w:p>
        </w:tc>
      </w:tr>
      <w:tr w:rsidR="00FD252F" w:rsidRPr="00FD252F" w:rsidTr="005E02E8">
        <w:tc>
          <w:tcPr>
            <w:tcW w:w="9571" w:type="dxa"/>
            <w:gridSpan w:val="4"/>
            <w:vAlign w:val="center"/>
          </w:tcPr>
          <w:p w:rsidR="00FD252F" w:rsidRPr="00C72C98" w:rsidRDefault="00FD252F" w:rsidP="005E02E8">
            <w:pPr>
              <w:jc w:val="center"/>
              <w:rPr>
                <w:b/>
                <w:sz w:val="28"/>
                <w:szCs w:val="28"/>
              </w:rPr>
            </w:pPr>
            <w:r w:rsidRPr="00C72C98">
              <w:rPr>
                <w:b/>
                <w:sz w:val="28"/>
                <w:szCs w:val="28"/>
              </w:rPr>
              <w:t>Машины и оборудование</w:t>
            </w:r>
          </w:p>
        </w:tc>
      </w:tr>
      <w:tr w:rsidR="00FD252F" w:rsidRPr="00FD252F" w:rsidTr="002D0585">
        <w:tc>
          <w:tcPr>
            <w:tcW w:w="560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1.</w:t>
            </w:r>
          </w:p>
        </w:tc>
        <w:tc>
          <w:tcPr>
            <w:tcW w:w="4258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Компьютер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FD252F" w:rsidRPr="00C72C98">
              <w:rPr>
                <w:sz w:val="28"/>
                <w:szCs w:val="28"/>
              </w:rPr>
              <w:t>211</w:t>
            </w:r>
          </w:p>
        </w:tc>
      </w:tr>
      <w:tr w:rsidR="00FD252F" w:rsidRPr="00FD252F" w:rsidTr="005E02E8">
        <w:tc>
          <w:tcPr>
            <w:tcW w:w="560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2.</w:t>
            </w:r>
          </w:p>
        </w:tc>
        <w:tc>
          <w:tcPr>
            <w:tcW w:w="4258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Швейная машина</w:t>
            </w:r>
          </w:p>
        </w:tc>
        <w:tc>
          <w:tcPr>
            <w:tcW w:w="2371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20511</w:t>
            </w:r>
          </w:p>
        </w:tc>
      </w:tr>
      <w:tr w:rsidR="002D0585" w:rsidRPr="00FD252F" w:rsidTr="005E02E8">
        <w:tc>
          <w:tcPr>
            <w:tcW w:w="560" w:type="dxa"/>
            <w:vAlign w:val="center"/>
          </w:tcPr>
          <w:p w:rsidR="002D0585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8" w:type="dxa"/>
            <w:vAlign w:val="center"/>
          </w:tcPr>
          <w:p w:rsidR="002D0585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2371" w:type="dxa"/>
            <w:vAlign w:val="center"/>
          </w:tcPr>
          <w:p w:rsidR="002D0585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vAlign w:val="center"/>
          </w:tcPr>
          <w:p w:rsidR="002D0585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9050</w:t>
            </w:r>
          </w:p>
        </w:tc>
      </w:tr>
      <w:tr w:rsidR="002D0585" w:rsidRPr="00FD252F" w:rsidTr="005E02E8">
        <w:tc>
          <w:tcPr>
            <w:tcW w:w="560" w:type="dxa"/>
            <w:vAlign w:val="center"/>
          </w:tcPr>
          <w:p w:rsidR="002D0585" w:rsidRDefault="002D0585" w:rsidP="002D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4258" w:type="dxa"/>
            <w:vAlign w:val="center"/>
          </w:tcPr>
          <w:p w:rsidR="002D0585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2371" w:type="dxa"/>
            <w:vAlign w:val="center"/>
          </w:tcPr>
          <w:p w:rsidR="002D0585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vAlign w:val="center"/>
          </w:tcPr>
          <w:p w:rsidR="002D0585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</w:tr>
      <w:tr w:rsidR="00FD252F" w:rsidRPr="00FD252F" w:rsidTr="005E02E8">
        <w:tc>
          <w:tcPr>
            <w:tcW w:w="9571" w:type="dxa"/>
            <w:gridSpan w:val="4"/>
            <w:vAlign w:val="center"/>
          </w:tcPr>
          <w:p w:rsidR="00FD252F" w:rsidRPr="00C72C98" w:rsidRDefault="00FD252F" w:rsidP="005E02E8">
            <w:pPr>
              <w:jc w:val="center"/>
              <w:rPr>
                <w:b/>
                <w:sz w:val="28"/>
                <w:szCs w:val="28"/>
              </w:rPr>
            </w:pPr>
            <w:r w:rsidRPr="00C72C98">
              <w:rPr>
                <w:b/>
                <w:sz w:val="28"/>
                <w:szCs w:val="28"/>
              </w:rPr>
              <w:t>Автотранспорт</w:t>
            </w:r>
          </w:p>
        </w:tc>
      </w:tr>
      <w:tr w:rsidR="00FD252F" w:rsidRPr="00FD252F" w:rsidTr="005E02E8">
        <w:tc>
          <w:tcPr>
            <w:tcW w:w="560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1.</w:t>
            </w:r>
          </w:p>
        </w:tc>
        <w:tc>
          <w:tcPr>
            <w:tcW w:w="4258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Автомобиль УАЗ 2200699, год выпуска 2009г.</w:t>
            </w:r>
          </w:p>
        </w:tc>
        <w:tc>
          <w:tcPr>
            <w:tcW w:w="2371" w:type="dxa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vAlign w:val="center"/>
          </w:tcPr>
          <w:p w:rsidR="00FD252F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  <w:r w:rsidR="00FD252F" w:rsidRPr="00C72C98">
              <w:rPr>
                <w:sz w:val="28"/>
                <w:szCs w:val="28"/>
              </w:rPr>
              <w:t>00</w:t>
            </w:r>
          </w:p>
        </w:tc>
      </w:tr>
      <w:tr w:rsidR="00FD252F" w:rsidRPr="00FD252F" w:rsidTr="005E02E8">
        <w:tc>
          <w:tcPr>
            <w:tcW w:w="9571" w:type="dxa"/>
            <w:gridSpan w:val="4"/>
            <w:vAlign w:val="center"/>
          </w:tcPr>
          <w:p w:rsidR="00FD252F" w:rsidRPr="00C72C98" w:rsidRDefault="00FD252F" w:rsidP="005E02E8">
            <w:pPr>
              <w:jc w:val="center"/>
              <w:rPr>
                <w:b/>
                <w:sz w:val="28"/>
                <w:szCs w:val="28"/>
              </w:rPr>
            </w:pPr>
            <w:r w:rsidRPr="00C72C98">
              <w:rPr>
                <w:b/>
                <w:sz w:val="28"/>
                <w:szCs w:val="28"/>
              </w:rPr>
              <w:t>Спортивный инвентарь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Гранаты для метания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28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14000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Доска шахматная большая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D252F" w:rsidRPr="00C72C98">
              <w:rPr>
                <w:sz w:val="28"/>
                <w:szCs w:val="28"/>
              </w:rPr>
              <w:t>995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3.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Конь гимнастический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9450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4.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Коньки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15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22425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5.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Коньки хоккейные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45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54045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6.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Лыжи  взрослые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17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  <w:r w:rsidR="00FD252F" w:rsidRPr="00C72C98">
              <w:rPr>
                <w:sz w:val="28"/>
                <w:szCs w:val="28"/>
              </w:rPr>
              <w:t>674.5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7.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Лыжи подростковые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35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97300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8.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11860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9.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Мини беговая детская дорожка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5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14850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10.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Мостик гимнастический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9150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11.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Набор спортивного инвентаря для шахмат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50000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12.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Комплект тренажеров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185980</w:t>
            </w:r>
          </w:p>
        </w:tc>
      </w:tr>
      <w:tr w:rsidR="00FD252F" w:rsidRPr="00FD252F" w:rsidTr="002D0585">
        <w:tc>
          <w:tcPr>
            <w:tcW w:w="9571" w:type="dxa"/>
            <w:gridSpan w:val="4"/>
            <w:shd w:val="clear" w:color="auto" w:fill="FFFFFF" w:themeFill="background1"/>
            <w:vAlign w:val="center"/>
          </w:tcPr>
          <w:p w:rsidR="00FD252F" w:rsidRPr="00C72C98" w:rsidRDefault="00937CD4" w:rsidP="005E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Хозяйственное</w:t>
            </w:r>
            <w:r w:rsidR="00FD252F" w:rsidRPr="00C72C98">
              <w:rPr>
                <w:b/>
                <w:sz w:val="28"/>
                <w:szCs w:val="28"/>
              </w:rPr>
              <w:t xml:space="preserve"> оборудование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Кресла офисные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7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14000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Кровати деревянные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28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98000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3.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Кухонный гарнитур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14500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4.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Стеллаж книжный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11400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5.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8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18900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6.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7500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7.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Стол рабочий (кух.)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9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29200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8.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Стол разделочный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14400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9.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Стол ученический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6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9200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10.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Стол ученический 2-х местный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13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28600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11.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Титан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5500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12.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Холодильник «Бирюса»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29950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13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Цифровой фотоаппарат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4107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14.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Шкаф плательный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4500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15.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Шкаф для инструментов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13500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16.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A07906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Шкаф-</w:t>
            </w:r>
            <w:r w:rsidR="00FD252F" w:rsidRPr="00C72C98">
              <w:rPr>
                <w:sz w:val="28"/>
                <w:szCs w:val="28"/>
              </w:rPr>
              <w:t>раздевалка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6300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17.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Электропечь «Лысьва»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16248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18.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Магнитофон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5841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19.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Видеомагнитофон «Акай»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4428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20.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63274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 «Вестел</w:t>
            </w:r>
            <w:r w:rsidR="00FD252F" w:rsidRPr="00C72C98">
              <w:rPr>
                <w:sz w:val="28"/>
                <w:szCs w:val="28"/>
              </w:rPr>
              <w:t>»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14276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21.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Телевизор «Фунай»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D252F" w:rsidRPr="00C72C98">
              <w:rPr>
                <w:sz w:val="28"/>
                <w:szCs w:val="28"/>
              </w:rPr>
              <w:t>813.28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22.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Баян «Этюд»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2025.6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23.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13423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24.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Печь промышленная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12800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25.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 xml:space="preserve">Диспенсер </w:t>
            </w:r>
            <w:r w:rsidRPr="00C72C98">
              <w:rPr>
                <w:sz w:val="28"/>
                <w:szCs w:val="28"/>
                <w:lang w:val="en-US"/>
              </w:rPr>
              <w:t>D16E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4200</w:t>
            </w:r>
          </w:p>
        </w:tc>
      </w:tr>
      <w:tr w:rsidR="00FD252F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26.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FD252F" w:rsidRPr="00C72C98" w:rsidRDefault="00FD252F" w:rsidP="005E02E8">
            <w:pPr>
              <w:jc w:val="center"/>
              <w:rPr>
                <w:sz w:val="28"/>
                <w:szCs w:val="28"/>
              </w:rPr>
            </w:pPr>
            <w:r w:rsidRPr="00C72C98">
              <w:rPr>
                <w:sz w:val="28"/>
                <w:szCs w:val="28"/>
              </w:rPr>
              <w:t>Библиотечный фонд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FD252F" w:rsidRPr="00C72C98" w:rsidRDefault="0001574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D252F" w:rsidRPr="00C72C98" w:rsidRDefault="002D0585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D252F" w:rsidRPr="00C72C98">
              <w:rPr>
                <w:sz w:val="28"/>
                <w:szCs w:val="28"/>
              </w:rPr>
              <w:t>037.91</w:t>
            </w:r>
          </w:p>
        </w:tc>
      </w:tr>
      <w:tr w:rsidR="00777592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777592" w:rsidRPr="00C72C98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77592" w:rsidRPr="00C72C98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Стенка мебельная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777592" w:rsidRPr="00C72C98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777592" w:rsidRPr="00C72C98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777592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777592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77592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777592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777592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405000</w:t>
            </w:r>
          </w:p>
        </w:tc>
      </w:tr>
      <w:tr w:rsidR="00777592" w:rsidRPr="00FD252F" w:rsidTr="002D0585">
        <w:tc>
          <w:tcPr>
            <w:tcW w:w="560" w:type="dxa"/>
            <w:shd w:val="clear" w:color="auto" w:fill="FFFFFF" w:themeFill="background1"/>
            <w:vAlign w:val="center"/>
          </w:tcPr>
          <w:p w:rsidR="00777592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77592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Железный шкаф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777592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777592" w:rsidRDefault="00777592" w:rsidP="005E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FD252F" w:rsidRPr="00FD252F" w:rsidTr="002D0585">
        <w:tc>
          <w:tcPr>
            <w:tcW w:w="9571" w:type="dxa"/>
            <w:gridSpan w:val="4"/>
            <w:shd w:val="clear" w:color="auto" w:fill="FFFFFF" w:themeFill="background1"/>
            <w:vAlign w:val="center"/>
          </w:tcPr>
          <w:p w:rsidR="00FD252F" w:rsidRPr="00C72C98" w:rsidRDefault="00FD252F" w:rsidP="00937CD4">
            <w:pPr>
              <w:jc w:val="right"/>
              <w:rPr>
                <w:b/>
                <w:sz w:val="28"/>
                <w:szCs w:val="28"/>
              </w:rPr>
            </w:pPr>
            <w:r w:rsidRPr="00C72C98">
              <w:rPr>
                <w:b/>
                <w:sz w:val="28"/>
                <w:szCs w:val="28"/>
              </w:rPr>
              <w:t>Итого:                                                                  балансовая стоимость  2161.631.78</w:t>
            </w:r>
          </w:p>
        </w:tc>
      </w:tr>
    </w:tbl>
    <w:p w:rsidR="00FD252F" w:rsidRPr="00FD252F" w:rsidRDefault="00FD252F" w:rsidP="00FD252F">
      <w:pPr>
        <w:pStyle w:val="Default"/>
        <w:spacing w:after="60"/>
        <w:ind w:firstLine="700"/>
        <w:jc w:val="both"/>
        <w:rPr>
          <w:sz w:val="20"/>
          <w:szCs w:val="20"/>
        </w:rPr>
      </w:pPr>
    </w:p>
    <w:p w:rsidR="005E028E" w:rsidRDefault="005E028E" w:rsidP="000E57F7">
      <w:pPr>
        <w:jc w:val="both"/>
        <w:rPr>
          <w:rFonts w:ascii="'Times New Roman'" w:hAnsi="'Times New Roman'"/>
          <w:b/>
          <w:bCs/>
          <w:sz w:val="28"/>
          <w:szCs w:val="28"/>
        </w:rPr>
      </w:pPr>
    </w:p>
    <w:p w:rsidR="000E57F7" w:rsidRPr="00AA4A2C" w:rsidRDefault="000E57F7" w:rsidP="000E57F7">
      <w:pPr>
        <w:jc w:val="both"/>
        <w:rPr>
          <w:rFonts w:ascii="Verdana" w:hAnsi="Verdana"/>
          <w:sz w:val="28"/>
          <w:szCs w:val="28"/>
        </w:rPr>
      </w:pPr>
      <w:r w:rsidRPr="00AA4A2C">
        <w:rPr>
          <w:rFonts w:ascii="'Times New Roman'" w:hAnsi="'Times New Roman'"/>
          <w:b/>
          <w:bCs/>
          <w:sz w:val="28"/>
          <w:szCs w:val="28"/>
        </w:rPr>
        <w:t>Мероприятия по укреплению материально- технической базы</w:t>
      </w:r>
    </w:p>
    <w:p w:rsidR="00AA4A2C" w:rsidRDefault="00AA4A2C" w:rsidP="00F46C5C">
      <w:pPr>
        <w:shd w:val="clear" w:color="auto" w:fill="FFFFFF" w:themeFill="background1"/>
        <w:jc w:val="both"/>
        <w:rPr>
          <w:rFonts w:ascii="'Times New Roman'" w:hAnsi="'Times New Roman'"/>
          <w:color w:val="000000"/>
          <w:sz w:val="28"/>
          <w:szCs w:val="28"/>
        </w:rPr>
      </w:pPr>
    </w:p>
    <w:p w:rsidR="00937CD4" w:rsidRPr="00AA4A2C" w:rsidRDefault="00937CD4" w:rsidP="00F46C5C">
      <w:pPr>
        <w:shd w:val="clear" w:color="auto" w:fill="FFFFFF" w:themeFill="background1"/>
        <w:jc w:val="both"/>
        <w:rPr>
          <w:rFonts w:ascii="Verdana" w:hAnsi="Verdana"/>
          <w:color w:val="000000"/>
          <w:sz w:val="28"/>
          <w:szCs w:val="28"/>
        </w:rPr>
      </w:pPr>
      <w:r w:rsidRPr="00AA4A2C">
        <w:rPr>
          <w:rFonts w:ascii="'Times New Roman'" w:hAnsi="'Times New Roman'"/>
          <w:color w:val="000000"/>
          <w:sz w:val="28"/>
          <w:szCs w:val="28"/>
        </w:rPr>
        <w:t>Те</w:t>
      </w:r>
      <w:r>
        <w:rPr>
          <w:rFonts w:ascii="'Times New Roman'" w:hAnsi="'Times New Roman'"/>
          <w:color w:val="000000"/>
          <w:sz w:val="28"/>
          <w:szCs w:val="28"/>
        </w:rPr>
        <w:t>кущий ремонт учебных кабинетов</w:t>
      </w:r>
      <w:r w:rsidRPr="00AA4A2C">
        <w:rPr>
          <w:rFonts w:ascii="'Times New Roman'" w:hAnsi="'Times New Roman'"/>
          <w:color w:val="000000"/>
          <w:sz w:val="28"/>
          <w:szCs w:val="28"/>
        </w:rPr>
        <w:t>.</w:t>
      </w:r>
    </w:p>
    <w:p w:rsidR="000E57F7" w:rsidRPr="00AA4A2C" w:rsidRDefault="00937CD4" w:rsidP="00F46C5C">
      <w:pPr>
        <w:shd w:val="clear" w:color="auto" w:fill="FFFFFF" w:themeFill="background1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'Times New Roman'" w:hAnsi="'Times New Roman'"/>
          <w:color w:val="000000"/>
          <w:sz w:val="28"/>
          <w:szCs w:val="28"/>
        </w:rPr>
        <w:t xml:space="preserve">Приобретение посуды </w:t>
      </w:r>
      <w:r w:rsidR="000E57F7" w:rsidRPr="00AA4A2C">
        <w:rPr>
          <w:rFonts w:ascii="'Times New Roman'" w:hAnsi="'Times New Roman'"/>
          <w:color w:val="000000"/>
          <w:sz w:val="28"/>
          <w:szCs w:val="28"/>
        </w:rPr>
        <w:t>на </w:t>
      </w:r>
      <w:r w:rsidR="000E57F7" w:rsidRPr="00AA4A2C">
        <w:rPr>
          <w:rStyle w:val="apple-converted-space"/>
          <w:rFonts w:ascii="'Times New Roman'" w:hAnsi="'Times New Roman'"/>
          <w:color w:val="000000"/>
          <w:sz w:val="28"/>
          <w:szCs w:val="28"/>
        </w:rPr>
        <w:t> </w:t>
      </w:r>
      <w:r w:rsidR="000E57F7" w:rsidRPr="00AA4A2C">
        <w:rPr>
          <w:rFonts w:ascii="'Times New Roman'" w:hAnsi="'Times New Roman'"/>
          <w:color w:val="000000"/>
          <w:sz w:val="28"/>
          <w:szCs w:val="28"/>
        </w:rPr>
        <w:t>пищеблок.</w:t>
      </w:r>
    </w:p>
    <w:p w:rsidR="000E57F7" w:rsidRPr="00AA4A2C" w:rsidRDefault="000E57F7" w:rsidP="00F46C5C">
      <w:pPr>
        <w:shd w:val="clear" w:color="auto" w:fill="FFFFFF" w:themeFill="background1"/>
        <w:jc w:val="both"/>
        <w:rPr>
          <w:rFonts w:ascii="Verdana" w:hAnsi="Verdana"/>
          <w:color w:val="000000"/>
          <w:sz w:val="28"/>
          <w:szCs w:val="28"/>
        </w:rPr>
      </w:pPr>
      <w:r w:rsidRPr="00AA4A2C">
        <w:rPr>
          <w:rFonts w:ascii="'Times New Roman'" w:hAnsi="'Times New Roman'"/>
          <w:color w:val="000000"/>
          <w:sz w:val="28"/>
          <w:szCs w:val="28"/>
        </w:rPr>
        <w:t xml:space="preserve">Оформление стендов по охране труда, </w:t>
      </w:r>
      <w:r w:rsidR="00937CD4">
        <w:rPr>
          <w:rFonts w:ascii="'Times New Roman'" w:hAnsi="'Times New Roman'"/>
          <w:color w:val="000000"/>
          <w:sz w:val="28"/>
          <w:szCs w:val="28"/>
        </w:rPr>
        <w:t xml:space="preserve">пожарной безопасности и ГО и ЧС, </w:t>
      </w:r>
      <w:r w:rsidR="005E028E">
        <w:rPr>
          <w:rFonts w:ascii="'Times New Roman'" w:hAnsi="'Times New Roman'"/>
          <w:color w:val="000000"/>
          <w:sz w:val="28"/>
          <w:szCs w:val="28"/>
        </w:rPr>
        <w:t>педагогической деятельности.</w:t>
      </w:r>
    </w:p>
    <w:p w:rsidR="000E57F7" w:rsidRPr="00AA4A2C" w:rsidRDefault="00937CD4" w:rsidP="00F46C5C">
      <w:pPr>
        <w:shd w:val="clear" w:color="auto" w:fill="FFFFFF" w:themeFill="background1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'Times New Roman'" w:hAnsi="'Times New Roman'"/>
          <w:color w:val="000000"/>
          <w:sz w:val="28"/>
          <w:szCs w:val="28"/>
        </w:rPr>
        <w:t>Текущий ремонт живого уголка</w:t>
      </w:r>
      <w:r w:rsidR="000E57F7" w:rsidRPr="00AA4A2C">
        <w:rPr>
          <w:rFonts w:ascii="'Times New Roman'" w:hAnsi="'Times New Roman'"/>
          <w:color w:val="000000"/>
          <w:sz w:val="28"/>
          <w:szCs w:val="28"/>
        </w:rPr>
        <w:t>.</w:t>
      </w:r>
    </w:p>
    <w:p w:rsidR="000E57F7" w:rsidRPr="00AA4A2C" w:rsidRDefault="000E57F7" w:rsidP="00F46C5C">
      <w:pPr>
        <w:shd w:val="clear" w:color="auto" w:fill="FFFFFF" w:themeFill="background1"/>
        <w:jc w:val="both"/>
        <w:rPr>
          <w:rFonts w:ascii="Verdana" w:hAnsi="Verdana"/>
          <w:color w:val="000000"/>
          <w:sz w:val="28"/>
          <w:szCs w:val="28"/>
        </w:rPr>
      </w:pPr>
      <w:r w:rsidRPr="00AA4A2C">
        <w:rPr>
          <w:rFonts w:ascii="'Times New Roman'" w:hAnsi="'Times New Roman'"/>
          <w:color w:val="000000"/>
          <w:sz w:val="28"/>
          <w:szCs w:val="28"/>
        </w:rPr>
        <w:t xml:space="preserve">Частичная замена светильников по </w:t>
      </w:r>
      <w:r w:rsidR="00937CD4">
        <w:rPr>
          <w:rFonts w:ascii="'Times New Roman'" w:hAnsi="'Times New Roman'"/>
          <w:color w:val="000000"/>
          <w:sz w:val="28"/>
          <w:szCs w:val="28"/>
        </w:rPr>
        <w:t>учебным кабинетам.</w:t>
      </w:r>
    </w:p>
    <w:p w:rsidR="000E57F7" w:rsidRDefault="00937CD4" w:rsidP="00F46C5C">
      <w:pPr>
        <w:shd w:val="clear" w:color="auto" w:fill="FFFFFF" w:themeFill="background1"/>
        <w:jc w:val="both"/>
        <w:rPr>
          <w:rFonts w:ascii="Verdana" w:hAnsi="Verdana"/>
          <w:color w:val="000000"/>
        </w:rPr>
      </w:pPr>
      <w:r>
        <w:rPr>
          <w:rFonts w:ascii="'Times New Roman'" w:hAnsi="'Times New Roman'"/>
          <w:color w:val="000000"/>
          <w:sz w:val="28"/>
          <w:szCs w:val="28"/>
        </w:rPr>
        <w:t xml:space="preserve">Приобретение наглядного </w:t>
      </w:r>
      <w:r w:rsidR="000E57F7" w:rsidRPr="00AA4A2C">
        <w:rPr>
          <w:rFonts w:ascii="'Times New Roman'" w:hAnsi="'Times New Roman'"/>
          <w:color w:val="000000"/>
          <w:sz w:val="28"/>
          <w:szCs w:val="28"/>
        </w:rPr>
        <w:t>и другого оборудования для улучшения</w:t>
      </w:r>
      <w:r>
        <w:rPr>
          <w:rFonts w:ascii="'Times New Roman'" w:hAnsi="'Times New Roman'"/>
          <w:color w:val="000000"/>
          <w:sz w:val="28"/>
          <w:szCs w:val="28"/>
        </w:rPr>
        <w:t xml:space="preserve"> качества</w:t>
      </w:r>
      <w:r w:rsidR="000E57F7" w:rsidRPr="00AA4A2C">
        <w:rPr>
          <w:rFonts w:ascii="'Times New Roman'" w:hAnsi="'Times New Roman'"/>
          <w:color w:val="000000"/>
          <w:sz w:val="28"/>
          <w:szCs w:val="28"/>
        </w:rPr>
        <w:t xml:space="preserve"> образовательного процесса</w:t>
      </w:r>
      <w:r w:rsidR="000E57F7">
        <w:rPr>
          <w:rFonts w:ascii="'Times New Roman'" w:hAnsi="'Times New Roman'"/>
          <w:color w:val="000000"/>
        </w:rPr>
        <w:t>.</w:t>
      </w:r>
    </w:p>
    <w:p w:rsidR="00FD252F" w:rsidRDefault="00FD252F" w:rsidP="00F46C5C">
      <w:pPr>
        <w:shd w:val="clear" w:color="auto" w:fill="FFFFFF" w:themeFill="background1"/>
        <w:spacing w:line="360" w:lineRule="auto"/>
        <w:jc w:val="both"/>
        <w:rPr>
          <w:sz w:val="28"/>
          <w:szCs w:val="28"/>
          <w:u w:val="single"/>
        </w:rPr>
      </w:pPr>
    </w:p>
    <w:p w:rsidR="00FD252F" w:rsidRDefault="00FD252F" w:rsidP="00F46C5C">
      <w:pPr>
        <w:shd w:val="clear" w:color="auto" w:fill="FFFFFF" w:themeFill="background1"/>
        <w:spacing w:line="360" w:lineRule="auto"/>
        <w:jc w:val="both"/>
        <w:rPr>
          <w:sz w:val="28"/>
          <w:szCs w:val="28"/>
          <w:u w:val="single"/>
        </w:rPr>
      </w:pPr>
    </w:p>
    <w:p w:rsidR="008E7735" w:rsidRDefault="008E7735" w:rsidP="00F46C5C">
      <w:pPr>
        <w:shd w:val="clear" w:color="auto" w:fill="FFFFFF" w:themeFill="background1"/>
        <w:spacing w:line="360" w:lineRule="auto"/>
        <w:jc w:val="both"/>
        <w:rPr>
          <w:sz w:val="28"/>
          <w:szCs w:val="28"/>
          <w:u w:val="single"/>
        </w:rPr>
        <w:sectPr w:rsidR="008E7735" w:rsidSect="003B6A20">
          <w:footerReference w:type="even" r:id="rId9"/>
          <w:footerReference w:type="default" r:id="rId10"/>
          <w:pgSz w:w="11904" w:h="17340"/>
          <w:pgMar w:top="1169" w:right="989" w:bottom="689" w:left="1434" w:header="720" w:footer="720" w:gutter="0"/>
          <w:cols w:space="720"/>
          <w:noEndnote/>
        </w:sectPr>
      </w:pPr>
    </w:p>
    <w:p w:rsidR="00F66348" w:rsidRPr="0038011D" w:rsidRDefault="00FD252F" w:rsidP="00FD252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="008E7735">
        <w:rPr>
          <w:rFonts w:ascii="Times New Roman" w:hAnsi="Times New Roman"/>
          <w:b/>
          <w:sz w:val="28"/>
          <w:szCs w:val="28"/>
        </w:rPr>
        <w:t>.</w:t>
      </w:r>
    </w:p>
    <w:p w:rsidR="00F66348" w:rsidRDefault="00F66348" w:rsidP="00F663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6348">
        <w:rPr>
          <w:b/>
          <w:sz w:val="28"/>
          <w:szCs w:val="28"/>
        </w:rPr>
        <w:t>Сведения о здания</w:t>
      </w:r>
      <w:r w:rsidR="00FD252F">
        <w:rPr>
          <w:b/>
          <w:sz w:val="28"/>
          <w:szCs w:val="28"/>
        </w:rPr>
        <w:t xml:space="preserve">х и помещениях, используемых в </w:t>
      </w:r>
      <w:r w:rsidRPr="00F66348">
        <w:rPr>
          <w:b/>
          <w:sz w:val="28"/>
          <w:szCs w:val="28"/>
        </w:rPr>
        <w:t xml:space="preserve"> организации </w:t>
      </w:r>
      <w:r w:rsidR="00FD252F">
        <w:rPr>
          <w:b/>
          <w:sz w:val="28"/>
          <w:szCs w:val="28"/>
        </w:rPr>
        <w:t>воспитательно-</w:t>
      </w:r>
      <w:r w:rsidRPr="00F66348">
        <w:rPr>
          <w:b/>
          <w:sz w:val="28"/>
          <w:szCs w:val="28"/>
        </w:rPr>
        <w:t>образовательного процесса</w:t>
      </w:r>
    </w:p>
    <w:p w:rsidR="00F66348" w:rsidRPr="00F66348" w:rsidRDefault="00F66348" w:rsidP="00F6634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tbl>
      <w:tblPr>
        <w:tblW w:w="15182" w:type="dxa"/>
        <w:tblInd w:w="19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1985"/>
        <w:gridCol w:w="5046"/>
        <w:gridCol w:w="2036"/>
        <w:gridCol w:w="1744"/>
        <w:gridCol w:w="1620"/>
        <w:gridCol w:w="2128"/>
      </w:tblGrid>
      <w:tr w:rsidR="00F66348" w:rsidRPr="00F66348" w:rsidTr="003D0FFC">
        <w:trPr>
          <w:trHeight w:val="1229"/>
        </w:trPr>
        <w:tc>
          <w:tcPr>
            <w:tcW w:w="623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Фактический адрес зданий и отдельно расположенных помещений</w:t>
            </w:r>
          </w:p>
        </w:tc>
        <w:tc>
          <w:tcPr>
            <w:tcW w:w="5046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Вид и назначение зданий и помещений (учебно-лабораторные, административные и т.п.), их общая площадь (кв.м.)</w:t>
            </w:r>
          </w:p>
        </w:tc>
        <w:tc>
          <w:tcPr>
            <w:tcW w:w="2036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744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Наименование организации собственника, арендодателя</w:t>
            </w:r>
          </w:p>
        </w:tc>
        <w:tc>
          <w:tcPr>
            <w:tcW w:w="1620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Реквизиты и сроки правомочных документов</w:t>
            </w:r>
          </w:p>
        </w:tc>
        <w:tc>
          <w:tcPr>
            <w:tcW w:w="2128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Название и реквизиты документов СЭС и государственной противопожарной службы</w:t>
            </w:r>
          </w:p>
        </w:tc>
      </w:tr>
      <w:tr w:rsidR="00F66348" w:rsidRPr="00F66348" w:rsidTr="003D0FFC">
        <w:trPr>
          <w:trHeight w:val="274"/>
        </w:trPr>
        <w:tc>
          <w:tcPr>
            <w:tcW w:w="623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2</w:t>
            </w:r>
          </w:p>
        </w:tc>
        <w:tc>
          <w:tcPr>
            <w:tcW w:w="5046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3</w:t>
            </w:r>
          </w:p>
        </w:tc>
        <w:tc>
          <w:tcPr>
            <w:tcW w:w="2036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4</w:t>
            </w:r>
          </w:p>
        </w:tc>
        <w:tc>
          <w:tcPr>
            <w:tcW w:w="1744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6</w:t>
            </w:r>
          </w:p>
        </w:tc>
        <w:tc>
          <w:tcPr>
            <w:tcW w:w="2128" w:type="dxa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rPr>
                <w:b/>
              </w:rPr>
              <w:t>7</w:t>
            </w:r>
          </w:p>
        </w:tc>
      </w:tr>
      <w:tr w:rsidR="00F66348" w:rsidRPr="00F66348" w:rsidTr="00F63274">
        <w:trPr>
          <w:trHeight w:val="1215"/>
        </w:trPr>
        <w:tc>
          <w:tcPr>
            <w:tcW w:w="623" w:type="dxa"/>
            <w:vMerge w:val="restart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  <w:r w:rsidRPr="00F66348">
              <w:t>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  <w:r w:rsidRPr="00F66348">
              <w:t>666703</w:t>
            </w:r>
          </w:p>
          <w:p w:rsidR="00F66348" w:rsidRPr="00F66348" w:rsidRDefault="00F66348" w:rsidP="003D0FFC">
            <w:pPr>
              <w:jc w:val="center"/>
            </w:pPr>
            <w:r w:rsidRPr="00F66348">
              <w:t xml:space="preserve">Иркутская обл., Киренский район, </w:t>
            </w:r>
          </w:p>
          <w:p w:rsidR="00F66348" w:rsidRPr="00F66348" w:rsidRDefault="00F66348" w:rsidP="003D0FFC">
            <w:pPr>
              <w:jc w:val="center"/>
            </w:pPr>
            <w:r w:rsidRPr="00F66348">
              <w:t>г. Киренск,</w:t>
            </w:r>
          </w:p>
          <w:p w:rsidR="00F66348" w:rsidRPr="00F66348" w:rsidRDefault="00F66348" w:rsidP="003D0FFC">
            <w:pPr>
              <w:jc w:val="center"/>
            </w:pPr>
            <w:r w:rsidRPr="00F66348">
              <w:t>м-н «Центральный»,</w:t>
            </w:r>
          </w:p>
          <w:p w:rsidR="00F66348" w:rsidRPr="00F66348" w:rsidRDefault="00F66348" w:rsidP="003D0FFC">
            <w:pPr>
              <w:jc w:val="center"/>
            </w:pPr>
            <w:r w:rsidRPr="00F66348">
              <w:t xml:space="preserve"> ул. Ленина,</w:t>
            </w:r>
          </w:p>
          <w:p w:rsidR="00F66348" w:rsidRPr="00F66348" w:rsidRDefault="00F66348" w:rsidP="003D0FFC">
            <w:pPr>
              <w:jc w:val="center"/>
            </w:pPr>
            <w:r w:rsidRPr="00F66348">
              <w:t>д. 50</w:t>
            </w:r>
          </w:p>
          <w:p w:rsidR="00F66348" w:rsidRPr="00F66348" w:rsidRDefault="00F66348" w:rsidP="003D0FFC">
            <w:pPr>
              <w:jc w:val="center"/>
            </w:pPr>
          </w:p>
        </w:tc>
        <w:tc>
          <w:tcPr>
            <w:tcW w:w="5046" w:type="dxa"/>
            <w:vMerge w:val="restart"/>
            <w:shd w:val="clear" w:color="auto" w:fill="FFFFFF" w:themeFill="background1"/>
          </w:tcPr>
          <w:p w:rsidR="00F66348" w:rsidRPr="00F66348" w:rsidRDefault="00F66348" w:rsidP="003D0FFC">
            <w:pPr>
              <w:rPr>
                <w:u w:val="single"/>
              </w:rPr>
            </w:pPr>
            <w:r w:rsidRPr="00F66348">
              <w:rPr>
                <w:u w:val="single"/>
              </w:rPr>
              <w:t>1 этаж: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Спортивный зал – 177,1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Учебный класс  – 25,9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Музей народного образования – 25,5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Библиотека – 16,6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Учительская – 17,2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Методический кабинет – 12,1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Кабинет директора – 15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Приёмная – 10,4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Шахматный класс – 44,8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Тренажёрный зал – 48,8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Кабинет декоративно-прикладного творчества – 51,2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Театральная студия – 42,8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Костюмерная 1 – 2,7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Костюмерная 2 – 3,5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Бухгалтерия – 14,8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 xml:space="preserve">Танцевальный зал – 49,1 кв.м. 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Кабинет педагога – организатора – 5,8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Кабинет заместителя директора по АХЧ – 7,7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Коридор – 6,4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Коридор – 13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Туалет – 15,2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Подсобное – 9,9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Подсобное – 6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Кухня – 18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Тамбур – 4,3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Тамбур – 2,2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lastRenderedPageBreak/>
              <w:t>Коридор – 7,7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Коридор – 5,6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Коридор – 120,6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Коридор – 20,4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Подсобное – 3,2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Архив – 1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Лестница – 13,3 кв.м.</w:t>
            </w:r>
          </w:p>
          <w:p w:rsidR="00F66348" w:rsidRPr="00F66348" w:rsidRDefault="00F66348" w:rsidP="008407EC">
            <w:pPr>
              <w:numPr>
                <w:ilvl w:val="0"/>
                <w:numId w:val="2"/>
              </w:numPr>
            </w:pPr>
            <w:r w:rsidRPr="00F66348">
              <w:t>Лестница -  12,8 кв.м.</w:t>
            </w:r>
          </w:p>
          <w:p w:rsidR="00F66348" w:rsidRPr="00F66348" w:rsidRDefault="00F66348" w:rsidP="00F63274">
            <w:pPr>
              <w:shd w:val="clear" w:color="auto" w:fill="FFFFFF" w:themeFill="background1"/>
            </w:pPr>
            <w:r w:rsidRPr="00F66348">
              <w:t xml:space="preserve">       </w:t>
            </w:r>
            <w:r w:rsidRPr="00F66348">
              <w:rPr>
                <w:u w:val="single"/>
              </w:rPr>
              <w:t>Общая полезная площадь помещения</w:t>
            </w:r>
            <w:r w:rsidRPr="00F66348">
              <w:t>: 830,6 кв.м.</w:t>
            </w:r>
          </w:p>
          <w:p w:rsidR="00F66348" w:rsidRPr="00F66348" w:rsidRDefault="00F66348" w:rsidP="00F63274">
            <w:pPr>
              <w:shd w:val="clear" w:color="auto" w:fill="FFFFFF" w:themeFill="background1"/>
            </w:pPr>
          </w:p>
          <w:p w:rsidR="00F66348" w:rsidRPr="00F66348" w:rsidRDefault="00F66348" w:rsidP="00F63274">
            <w:pPr>
              <w:shd w:val="clear" w:color="auto" w:fill="FFFFFF" w:themeFill="background1"/>
              <w:rPr>
                <w:u w:val="single"/>
              </w:rPr>
            </w:pPr>
            <w:r w:rsidRPr="00F66348">
              <w:rPr>
                <w:u w:val="single"/>
              </w:rPr>
              <w:t>Земельный участок</w:t>
            </w:r>
            <w:r w:rsidRPr="00F66348">
              <w:t>: назначение – для размещения Детско-юношеского центра Киренского района «Гармония»: 150 кв.м.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  <w:r w:rsidRPr="00F66348">
              <w:lastRenderedPageBreak/>
              <w:t>Оперативное управление</w:t>
            </w:r>
          </w:p>
        </w:tc>
        <w:tc>
          <w:tcPr>
            <w:tcW w:w="1744" w:type="dxa"/>
            <w:vMerge w:val="restart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  <w:r w:rsidRPr="00F66348">
              <w:t>Администрация Киренского муниципального района</w:t>
            </w:r>
          </w:p>
          <w:p w:rsidR="00F66348" w:rsidRPr="00F66348" w:rsidRDefault="00F66348" w:rsidP="003D0FFC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  <w:r w:rsidRPr="00F66348">
              <w:t>Распоряжение № 732 от 11.11.2008 г. Администрации Киренского района «о муниципальном имуществе»</w:t>
            </w:r>
          </w:p>
          <w:p w:rsidR="00F66348" w:rsidRPr="00F66348" w:rsidRDefault="00F66348" w:rsidP="003D0FFC">
            <w:pPr>
              <w:jc w:val="center"/>
              <w:rPr>
                <w:color w:val="000000"/>
              </w:rPr>
            </w:pPr>
          </w:p>
          <w:p w:rsidR="00F66348" w:rsidRPr="00F66348" w:rsidRDefault="00F66348" w:rsidP="003D0FFC">
            <w:pPr>
              <w:jc w:val="center"/>
              <w:rPr>
                <w:color w:val="000000"/>
              </w:rPr>
            </w:pPr>
          </w:p>
          <w:p w:rsidR="00F66348" w:rsidRPr="00F66348" w:rsidRDefault="00F66348" w:rsidP="003D0FFC">
            <w:pPr>
              <w:jc w:val="center"/>
              <w:rPr>
                <w:color w:val="000000"/>
              </w:rPr>
            </w:pPr>
          </w:p>
          <w:p w:rsidR="00F66348" w:rsidRPr="00F66348" w:rsidRDefault="00F66348" w:rsidP="003D0FFC">
            <w:pPr>
              <w:jc w:val="center"/>
              <w:rPr>
                <w:color w:val="000000"/>
              </w:rPr>
            </w:pPr>
            <w:r w:rsidRPr="00F66348">
              <w:rPr>
                <w:color w:val="000000"/>
              </w:rPr>
              <w:t>Распоряжение Главы администрации № 863 от 29.12.08 о муниципальном имуществе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  <w:rPr>
                <w:color w:val="000000"/>
              </w:rPr>
            </w:pPr>
          </w:p>
          <w:p w:rsidR="00F66348" w:rsidRPr="00F66348" w:rsidRDefault="00F66348" w:rsidP="003D0FFC">
            <w:pPr>
              <w:jc w:val="center"/>
            </w:pPr>
            <w:r w:rsidRPr="00F66348">
              <w:t>Санитарно-эпидемиологическое заключение № 38.10.04.000.М.000015.03.09  от 17.03.2009 г.</w:t>
            </w:r>
          </w:p>
          <w:p w:rsidR="00F66348" w:rsidRPr="00F66348" w:rsidRDefault="00F66348" w:rsidP="003D0FFC">
            <w:pPr>
              <w:jc w:val="center"/>
            </w:pPr>
          </w:p>
        </w:tc>
      </w:tr>
      <w:tr w:rsidR="00F66348" w:rsidRPr="00F66348" w:rsidTr="00F63274">
        <w:trPr>
          <w:trHeight w:val="2640"/>
        </w:trPr>
        <w:tc>
          <w:tcPr>
            <w:tcW w:w="623" w:type="dxa"/>
            <w:vMerge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</w:p>
        </w:tc>
        <w:tc>
          <w:tcPr>
            <w:tcW w:w="5046" w:type="dxa"/>
            <w:vMerge/>
            <w:shd w:val="clear" w:color="auto" w:fill="FFFFFF" w:themeFill="background1"/>
          </w:tcPr>
          <w:p w:rsidR="00F66348" w:rsidRPr="00F66348" w:rsidRDefault="00F66348" w:rsidP="003D0FFC"/>
        </w:tc>
        <w:tc>
          <w:tcPr>
            <w:tcW w:w="2036" w:type="dxa"/>
            <w:vMerge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</w:p>
        </w:tc>
        <w:tc>
          <w:tcPr>
            <w:tcW w:w="1744" w:type="dxa"/>
            <w:vMerge/>
            <w:shd w:val="clear" w:color="auto" w:fill="FFFFFF" w:themeFill="background1"/>
          </w:tcPr>
          <w:p w:rsidR="00F66348" w:rsidRPr="00F66348" w:rsidRDefault="00F66348" w:rsidP="003D0FFC">
            <w:pPr>
              <w:jc w:val="center"/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66348" w:rsidRPr="00F66348" w:rsidRDefault="00F66348" w:rsidP="00F66348">
            <w:pPr>
              <w:jc w:val="center"/>
            </w:pPr>
            <w:r w:rsidRPr="00F66348">
              <w:t>Заключение № 1 от 24.04.12. отделение надзорной деятельности Киренского района УНД ГУ МЧС по Иркутской области</w:t>
            </w:r>
          </w:p>
          <w:p w:rsidR="00F66348" w:rsidRPr="00F66348" w:rsidRDefault="00F66348" w:rsidP="003D0FFC">
            <w:pPr>
              <w:jc w:val="center"/>
            </w:pPr>
          </w:p>
        </w:tc>
      </w:tr>
      <w:tr w:rsidR="00F66348" w:rsidRPr="00F66348" w:rsidTr="00F63274">
        <w:trPr>
          <w:trHeight w:val="1607"/>
        </w:trPr>
        <w:tc>
          <w:tcPr>
            <w:tcW w:w="623" w:type="dxa"/>
            <w:vMerge w:val="restart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  <w:r w:rsidRPr="00F66348">
              <w:lastRenderedPageBreak/>
              <w:t>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  <w:r w:rsidRPr="00F66348">
              <w:t>666703</w:t>
            </w:r>
          </w:p>
          <w:p w:rsidR="00F66348" w:rsidRPr="00F66348" w:rsidRDefault="00F66348" w:rsidP="003D0FFC">
            <w:pPr>
              <w:jc w:val="center"/>
            </w:pPr>
            <w:r w:rsidRPr="00F66348">
              <w:t xml:space="preserve">Иркутская обл., Киренский район, </w:t>
            </w:r>
          </w:p>
          <w:p w:rsidR="00F66348" w:rsidRPr="00F66348" w:rsidRDefault="00F66348" w:rsidP="003D0FFC">
            <w:pPr>
              <w:jc w:val="center"/>
            </w:pPr>
            <w:r w:rsidRPr="00F66348">
              <w:t>г. Киренск,</w:t>
            </w:r>
          </w:p>
          <w:p w:rsidR="00F66348" w:rsidRPr="00F66348" w:rsidRDefault="00F66348" w:rsidP="003D0FFC">
            <w:pPr>
              <w:jc w:val="center"/>
            </w:pPr>
            <w:r w:rsidRPr="00F66348">
              <w:t>м-н «Центральный»,</w:t>
            </w:r>
          </w:p>
          <w:p w:rsidR="00F66348" w:rsidRPr="00F66348" w:rsidRDefault="00F66348" w:rsidP="003D0FFC">
            <w:pPr>
              <w:jc w:val="center"/>
            </w:pPr>
            <w:r w:rsidRPr="00F66348">
              <w:t xml:space="preserve"> ул. Алексеева,</w:t>
            </w:r>
          </w:p>
          <w:p w:rsidR="00F66348" w:rsidRPr="00F66348" w:rsidRDefault="00F66348" w:rsidP="003D0FFC">
            <w:pPr>
              <w:jc w:val="center"/>
            </w:pPr>
            <w:r w:rsidRPr="00F66348">
              <w:t>д. 1А</w:t>
            </w:r>
          </w:p>
          <w:p w:rsidR="00F66348" w:rsidRPr="00F66348" w:rsidRDefault="00F66348" w:rsidP="003D0FFC">
            <w:pPr>
              <w:jc w:val="center"/>
            </w:pPr>
          </w:p>
        </w:tc>
        <w:tc>
          <w:tcPr>
            <w:tcW w:w="5046" w:type="dxa"/>
            <w:vMerge w:val="restart"/>
            <w:shd w:val="clear" w:color="auto" w:fill="FFFFFF" w:themeFill="background1"/>
          </w:tcPr>
          <w:p w:rsidR="00F66348" w:rsidRPr="00F66348" w:rsidRDefault="00F66348" w:rsidP="003D0FFC"/>
          <w:p w:rsidR="00F66348" w:rsidRPr="00F66348" w:rsidRDefault="00F66348" w:rsidP="008407EC">
            <w:pPr>
              <w:numPr>
                <w:ilvl w:val="0"/>
                <w:numId w:val="1"/>
              </w:numPr>
            </w:pPr>
            <w:r w:rsidRPr="00F66348">
              <w:t>Кабинет для занятий – 28,8</w:t>
            </w:r>
            <w:r w:rsidRPr="00F66348">
              <w:rPr>
                <w:color w:val="FF00FF"/>
              </w:rPr>
              <w:t xml:space="preserve"> </w:t>
            </w:r>
            <w:r w:rsidRPr="00F66348">
              <w:t>кв.м.</w:t>
            </w:r>
          </w:p>
          <w:p w:rsidR="00F66348" w:rsidRPr="00F66348" w:rsidRDefault="00F66348" w:rsidP="008407EC">
            <w:pPr>
              <w:numPr>
                <w:ilvl w:val="0"/>
                <w:numId w:val="1"/>
              </w:numPr>
            </w:pPr>
            <w:r w:rsidRPr="00F66348">
              <w:t xml:space="preserve">Смотровой зал – 23,3 кв.м. </w:t>
            </w:r>
          </w:p>
          <w:p w:rsidR="00F66348" w:rsidRPr="00F66348" w:rsidRDefault="00F66348" w:rsidP="008407EC">
            <w:pPr>
              <w:numPr>
                <w:ilvl w:val="0"/>
                <w:numId w:val="1"/>
              </w:numPr>
            </w:pPr>
            <w:r w:rsidRPr="00F66348">
              <w:t>Кабинет методический – 19,6 кв.м.</w:t>
            </w:r>
          </w:p>
          <w:p w:rsidR="00F66348" w:rsidRPr="00F66348" w:rsidRDefault="004C1030" w:rsidP="008407EC">
            <w:pPr>
              <w:numPr>
                <w:ilvl w:val="0"/>
                <w:numId w:val="1"/>
              </w:numPr>
            </w:pPr>
            <w:r>
              <w:t xml:space="preserve">Кабинет </w:t>
            </w:r>
            <w:r w:rsidR="00F66348" w:rsidRPr="00F66348">
              <w:t xml:space="preserve"> – 7,1 кв.м.</w:t>
            </w:r>
          </w:p>
          <w:p w:rsidR="00F66348" w:rsidRPr="00F66348" w:rsidRDefault="00F66348" w:rsidP="008407EC">
            <w:pPr>
              <w:numPr>
                <w:ilvl w:val="0"/>
                <w:numId w:val="1"/>
              </w:numPr>
            </w:pPr>
            <w:r w:rsidRPr="00F66348">
              <w:t>Кабинет живого уголка – 15,9 кв.м.</w:t>
            </w:r>
          </w:p>
          <w:p w:rsidR="00F66348" w:rsidRPr="00F66348" w:rsidRDefault="00F66348" w:rsidP="008407EC">
            <w:pPr>
              <w:numPr>
                <w:ilvl w:val="0"/>
                <w:numId w:val="1"/>
              </w:numPr>
            </w:pPr>
            <w:r w:rsidRPr="00F66348">
              <w:t xml:space="preserve">Подсобное – 12,8 кв.м. </w:t>
            </w:r>
          </w:p>
          <w:p w:rsidR="00F66348" w:rsidRPr="00F66348" w:rsidRDefault="00F66348" w:rsidP="008407EC">
            <w:pPr>
              <w:numPr>
                <w:ilvl w:val="0"/>
                <w:numId w:val="1"/>
              </w:numPr>
            </w:pPr>
            <w:r w:rsidRPr="00F66348">
              <w:t>Раздевалка – 4,6 кв.м.</w:t>
            </w:r>
          </w:p>
          <w:p w:rsidR="00F66348" w:rsidRPr="00F66348" w:rsidRDefault="00F66348" w:rsidP="00F63274">
            <w:pPr>
              <w:shd w:val="clear" w:color="auto" w:fill="FFFFFF" w:themeFill="background1"/>
              <w:jc w:val="center"/>
            </w:pPr>
            <w:r w:rsidRPr="00F66348">
              <w:rPr>
                <w:u w:val="single"/>
              </w:rPr>
              <w:t>Общая полезная площадь помещения</w:t>
            </w:r>
            <w:r w:rsidRPr="00F66348">
              <w:t>: 112,1</w:t>
            </w:r>
            <w:r w:rsidRPr="00F66348">
              <w:rPr>
                <w:color w:val="FF00FF"/>
              </w:rPr>
              <w:t xml:space="preserve"> </w:t>
            </w:r>
            <w:r w:rsidRPr="00F66348">
              <w:t>кв.м.</w:t>
            </w:r>
          </w:p>
          <w:p w:rsidR="00F66348" w:rsidRPr="00F66348" w:rsidRDefault="00F66348" w:rsidP="00F63274">
            <w:pPr>
              <w:shd w:val="clear" w:color="auto" w:fill="FFFFFF" w:themeFill="background1"/>
            </w:pPr>
          </w:p>
          <w:p w:rsidR="00F66348" w:rsidRPr="00F66348" w:rsidRDefault="00F66348" w:rsidP="00F63274">
            <w:pPr>
              <w:shd w:val="clear" w:color="auto" w:fill="FFFFFF" w:themeFill="background1"/>
            </w:pPr>
            <w:r w:rsidRPr="00F66348">
              <w:rPr>
                <w:u w:val="single"/>
              </w:rPr>
              <w:t>Земельный участок</w:t>
            </w:r>
            <w:r w:rsidRPr="00F66348">
              <w:t>: назначение – для размещения Детско-юношеского центра Киренского района «Гармония»: 559 кв.м.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  <w:r w:rsidRPr="00F66348">
              <w:t>Оперативное управление</w:t>
            </w:r>
          </w:p>
        </w:tc>
        <w:tc>
          <w:tcPr>
            <w:tcW w:w="1744" w:type="dxa"/>
            <w:vMerge w:val="restart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  <w:r w:rsidRPr="00F66348">
              <w:t>Администрация Киренского муниципального района</w:t>
            </w:r>
          </w:p>
          <w:p w:rsidR="00F66348" w:rsidRPr="00F66348" w:rsidRDefault="00F66348" w:rsidP="003D0FFC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  <w:r w:rsidRPr="00F66348">
              <w:t>Распоряжение № 732 от 11.11.2008 г. Администрации Киренского района «о муниципальном имуществе»</w:t>
            </w:r>
          </w:p>
          <w:p w:rsidR="00F66348" w:rsidRPr="00F66348" w:rsidRDefault="00F66348" w:rsidP="003D0FFC">
            <w:pPr>
              <w:jc w:val="center"/>
              <w:rPr>
                <w:color w:val="000000"/>
              </w:rPr>
            </w:pPr>
          </w:p>
          <w:p w:rsidR="00F66348" w:rsidRPr="00F66348" w:rsidRDefault="00F66348" w:rsidP="003D0FFC">
            <w:pPr>
              <w:jc w:val="center"/>
              <w:rPr>
                <w:color w:val="000000"/>
              </w:rPr>
            </w:pPr>
            <w:r w:rsidRPr="00F66348">
              <w:rPr>
                <w:color w:val="000000"/>
              </w:rPr>
              <w:t>Распоряжение Главы администрации № 863 от 29.12.08 о муниципальном имуществе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  <w:rPr>
                <w:b/>
              </w:rPr>
            </w:pPr>
            <w:r w:rsidRPr="00F66348">
              <w:t>Санитарно-эпидемиологическое заключение № 38.10.04.000.М.000015.03.09  от 17.03.2009 г.</w:t>
            </w:r>
          </w:p>
        </w:tc>
      </w:tr>
      <w:tr w:rsidR="00F66348" w:rsidRPr="00F66348" w:rsidTr="00F63274">
        <w:trPr>
          <w:trHeight w:val="1723"/>
        </w:trPr>
        <w:tc>
          <w:tcPr>
            <w:tcW w:w="623" w:type="dxa"/>
            <w:vMerge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</w:p>
        </w:tc>
        <w:tc>
          <w:tcPr>
            <w:tcW w:w="5046" w:type="dxa"/>
            <w:vMerge/>
            <w:shd w:val="clear" w:color="auto" w:fill="FFFFFF" w:themeFill="background1"/>
          </w:tcPr>
          <w:p w:rsidR="00F66348" w:rsidRPr="00F66348" w:rsidRDefault="00F66348" w:rsidP="003D0FFC"/>
        </w:tc>
        <w:tc>
          <w:tcPr>
            <w:tcW w:w="2036" w:type="dxa"/>
            <w:vMerge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</w:p>
        </w:tc>
        <w:tc>
          <w:tcPr>
            <w:tcW w:w="1744" w:type="dxa"/>
            <w:vMerge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66348" w:rsidRPr="00F66348" w:rsidRDefault="00F66348" w:rsidP="003D0FFC">
            <w:pPr>
              <w:jc w:val="center"/>
            </w:pPr>
            <w:r w:rsidRPr="00F66348">
              <w:t>Заключение № 2 от 24.04.12. отделение надзорной деятельности Киренского района УНД ГУ МЧС по Иркутской области</w:t>
            </w:r>
          </w:p>
        </w:tc>
      </w:tr>
      <w:tr w:rsidR="00F66348" w:rsidRPr="00F66348" w:rsidTr="00F63274">
        <w:trPr>
          <w:cantSplit/>
          <w:trHeight w:val="567"/>
        </w:trPr>
        <w:tc>
          <w:tcPr>
            <w:tcW w:w="15182" w:type="dxa"/>
            <w:gridSpan w:val="7"/>
            <w:shd w:val="clear" w:color="auto" w:fill="FFFFFF" w:themeFill="background1"/>
            <w:vAlign w:val="center"/>
          </w:tcPr>
          <w:p w:rsidR="00F66348" w:rsidRPr="00F66348" w:rsidRDefault="00F66348" w:rsidP="003D0FFC">
            <w:r w:rsidRPr="00F66348">
              <w:rPr>
                <w:u w:val="single"/>
              </w:rPr>
              <w:t>Общая полезная площадь помещений</w:t>
            </w:r>
            <w:r w:rsidRPr="00F66348">
              <w:t>: 942,7</w:t>
            </w:r>
            <w:r w:rsidRPr="00F66348">
              <w:rPr>
                <w:color w:val="FF00FF"/>
              </w:rPr>
              <w:t xml:space="preserve"> </w:t>
            </w:r>
            <w:r w:rsidRPr="00F66348">
              <w:t>кв.м.</w:t>
            </w:r>
          </w:p>
        </w:tc>
      </w:tr>
    </w:tbl>
    <w:p w:rsidR="00F66348" w:rsidRDefault="00F66348" w:rsidP="00D50B80">
      <w:pPr>
        <w:pStyle w:val="31"/>
        <w:spacing w:after="60"/>
        <w:jc w:val="both"/>
        <w:rPr>
          <w:b/>
          <w:bCs/>
          <w:color w:val="000000"/>
          <w:sz w:val="28"/>
          <w:szCs w:val="28"/>
        </w:rPr>
      </w:pPr>
    </w:p>
    <w:p w:rsidR="00125AEE" w:rsidRDefault="00125AEE" w:rsidP="00D50B80">
      <w:pPr>
        <w:pStyle w:val="31"/>
        <w:spacing w:after="60"/>
        <w:jc w:val="both"/>
        <w:rPr>
          <w:b/>
          <w:bCs/>
          <w:color w:val="000000"/>
          <w:sz w:val="28"/>
          <w:szCs w:val="28"/>
        </w:rPr>
      </w:pPr>
    </w:p>
    <w:p w:rsidR="007B36C2" w:rsidRDefault="007B36C2" w:rsidP="00D50B80">
      <w:pPr>
        <w:pStyle w:val="31"/>
        <w:spacing w:after="60"/>
        <w:jc w:val="both"/>
        <w:rPr>
          <w:b/>
          <w:bCs/>
          <w:color w:val="000000"/>
          <w:sz w:val="28"/>
          <w:szCs w:val="28"/>
        </w:rPr>
        <w:sectPr w:rsidR="007B36C2" w:rsidSect="00F66348">
          <w:pgSz w:w="17340" w:h="11904" w:orient="landscape"/>
          <w:pgMar w:top="989" w:right="689" w:bottom="1434" w:left="1169" w:header="720" w:footer="720" w:gutter="0"/>
          <w:cols w:space="720"/>
          <w:noEndnote/>
          <w:docGrid w:linePitch="272"/>
        </w:sectPr>
      </w:pPr>
    </w:p>
    <w:p w:rsidR="005E028E" w:rsidRDefault="00F21438" w:rsidP="005E028E">
      <w:pPr>
        <w:spacing w:line="36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</w:t>
      </w:r>
      <w:r w:rsidR="00307525" w:rsidRPr="005E028E">
        <w:rPr>
          <w:b/>
          <w:color w:val="000000"/>
          <w:sz w:val="28"/>
          <w:szCs w:val="28"/>
        </w:rPr>
        <w:t>абинет</w:t>
      </w:r>
      <w:r w:rsidR="00361B0D">
        <w:rPr>
          <w:b/>
          <w:color w:val="000000"/>
          <w:sz w:val="28"/>
          <w:szCs w:val="28"/>
        </w:rPr>
        <w:t xml:space="preserve"> </w:t>
      </w:r>
      <w:r w:rsidR="00307525" w:rsidRPr="005E028E">
        <w:rPr>
          <w:b/>
          <w:color w:val="000000"/>
          <w:sz w:val="28"/>
          <w:szCs w:val="28"/>
        </w:rPr>
        <w:t xml:space="preserve"> для занятий </w:t>
      </w:r>
      <w:r>
        <w:rPr>
          <w:b/>
          <w:color w:val="000000"/>
          <w:sz w:val="28"/>
          <w:szCs w:val="28"/>
        </w:rPr>
        <w:t>декоративно-</w:t>
      </w:r>
      <w:r w:rsidR="00307525" w:rsidRPr="005E028E">
        <w:rPr>
          <w:b/>
          <w:color w:val="000000"/>
          <w:sz w:val="28"/>
          <w:szCs w:val="28"/>
        </w:rPr>
        <w:t>прикладным творчеством оснащен:</w:t>
      </w:r>
    </w:p>
    <w:p w:rsidR="00307525" w:rsidRPr="005E028E" w:rsidRDefault="005349E1" w:rsidP="005E028E">
      <w:pPr>
        <w:pStyle w:val="a5"/>
        <w:numPr>
          <w:ilvl w:val="0"/>
          <w:numId w:val="19"/>
        </w:numPr>
        <w:tabs>
          <w:tab w:val="left" w:pos="1134"/>
        </w:tabs>
        <w:ind w:firstLine="131"/>
        <w:rPr>
          <w:rFonts w:ascii="Times New Roman" w:hAnsi="Times New Roman" w:cs="Times New Roman"/>
          <w:b/>
          <w:sz w:val="28"/>
          <w:szCs w:val="28"/>
        </w:rPr>
      </w:pPr>
      <w:r w:rsidRPr="005E028E">
        <w:rPr>
          <w:rFonts w:ascii="Times New Roman" w:hAnsi="Times New Roman" w:cs="Times New Roman"/>
          <w:sz w:val="28"/>
          <w:szCs w:val="28"/>
        </w:rPr>
        <w:t>компьютер,</w:t>
      </w:r>
    </w:p>
    <w:p w:rsidR="00307525" w:rsidRPr="005E028E" w:rsidRDefault="005349E1" w:rsidP="005E028E">
      <w:pPr>
        <w:pStyle w:val="a5"/>
        <w:numPr>
          <w:ilvl w:val="0"/>
          <w:numId w:val="19"/>
        </w:numPr>
        <w:tabs>
          <w:tab w:val="left" w:pos="1134"/>
        </w:tabs>
        <w:ind w:firstLine="131"/>
        <w:rPr>
          <w:rFonts w:ascii="Times New Roman" w:hAnsi="Times New Roman" w:cs="Times New Roman"/>
          <w:sz w:val="28"/>
          <w:szCs w:val="28"/>
        </w:rPr>
      </w:pPr>
      <w:r w:rsidRPr="005E028E">
        <w:rPr>
          <w:rFonts w:ascii="Times New Roman" w:hAnsi="Times New Roman" w:cs="Times New Roman"/>
          <w:sz w:val="28"/>
          <w:szCs w:val="28"/>
        </w:rPr>
        <w:t>принтер,</w:t>
      </w:r>
    </w:p>
    <w:p w:rsidR="00307525" w:rsidRPr="005E028E" w:rsidRDefault="005349E1" w:rsidP="005E028E">
      <w:pPr>
        <w:pStyle w:val="a5"/>
        <w:numPr>
          <w:ilvl w:val="0"/>
          <w:numId w:val="19"/>
        </w:numPr>
        <w:tabs>
          <w:tab w:val="left" w:pos="1134"/>
        </w:tabs>
        <w:ind w:firstLine="131"/>
        <w:rPr>
          <w:rFonts w:ascii="Times New Roman" w:hAnsi="Times New Roman" w:cs="Times New Roman"/>
          <w:sz w:val="28"/>
          <w:szCs w:val="28"/>
        </w:rPr>
      </w:pPr>
      <w:r w:rsidRPr="005E028E">
        <w:rPr>
          <w:rFonts w:ascii="Times New Roman" w:hAnsi="Times New Roman" w:cs="Times New Roman"/>
          <w:sz w:val="28"/>
          <w:szCs w:val="28"/>
        </w:rPr>
        <w:t>мультимедиа,</w:t>
      </w:r>
    </w:p>
    <w:p w:rsidR="00307525" w:rsidRPr="005E028E" w:rsidRDefault="005349E1" w:rsidP="005E028E">
      <w:pPr>
        <w:pStyle w:val="a5"/>
        <w:numPr>
          <w:ilvl w:val="0"/>
          <w:numId w:val="19"/>
        </w:numPr>
        <w:tabs>
          <w:tab w:val="left" w:pos="1134"/>
        </w:tabs>
        <w:ind w:firstLine="131"/>
        <w:rPr>
          <w:rFonts w:ascii="Times New Roman" w:hAnsi="Times New Roman" w:cs="Times New Roman"/>
          <w:sz w:val="28"/>
          <w:szCs w:val="28"/>
        </w:rPr>
      </w:pPr>
      <w:r w:rsidRPr="005E028E">
        <w:rPr>
          <w:rFonts w:ascii="Times New Roman" w:hAnsi="Times New Roman" w:cs="Times New Roman"/>
          <w:sz w:val="28"/>
          <w:szCs w:val="28"/>
        </w:rPr>
        <w:t>экран,</w:t>
      </w:r>
    </w:p>
    <w:p w:rsidR="00307525" w:rsidRPr="005E028E" w:rsidRDefault="005349E1" w:rsidP="005E028E">
      <w:pPr>
        <w:pStyle w:val="a5"/>
        <w:numPr>
          <w:ilvl w:val="0"/>
          <w:numId w:val="19"/>
        </w:numPr>
        <w:tabs>
          <w:tab w:val="left" w:pos="1134"/>
        </w:tabs>
        <w:ind w:firstLine="131"/>
        <w:rPr>
          <w:rFonts w:ascii="Times New Roman" w:hAnsi="Times New Roman" w:cs="Times New Roman"/>
          <w:sz w:val="28"/>
          <w:szCs w:val="28"/>
        </w:rPr>
      </w:pPr>
      <w:r w:rsidRPr="005E028E">
        <w:rPr>
          <w:rFonts w:ascii="Times New Roman" w:hAnsi="Times New Roman" w:cs="Times New Roman"/>
          <w:sz w:val="28"/>
          <w:szCs w:val="28"/>
        </w:rPr>
        <w:t>ученические столы,</w:t>
      </w:r>
    </w:p>
    <w:p w:rsidR="00307525" w:rsidRPr="005E028E" w:rsidRDefault="005349E1" w:rsidP="005E028E">
      <w:pPr>
        <w:pStyle w:val="a5"/>
        <w:numPr>
          <w:ilvl w:val="0"/>
          <w:numId w:val="19"/>
        </w:numPr>
        <w:tabs>
          <w:tab w:val="left" w:pos="1134"/>
        </w:tabs>
        <w:ind w:firstLine="131"/>
        <w:rPr>
          <w:rFonts w:ascii="Times New Roman" w:hAnsi="Times New Roman" w:cs="Times New Roman"/>
          <w:sz w:val="28"/>
          <w:szCs w:val="28"/>
        </w:rPr>
      </w:pPr>
      <w:r w:rsidRPr="005E028E">
        <w:rPr>
          <w:rFonts w:ascii="Times New Roman" w:hAnsi="Times New Roman" w:cs="Times New Roman"/>
          <w:sz w:val="28"/>
          <w:szCs w:val="28"/>
        </w:rPr>
        <w:t>стулья,</w:t>
      </w:r>
    </w:p>
    <w:p w:rsidR="00307525" w:rsidRPr="005E028E" w:rsidRDefault="005349E1" w:rsidP="005E028E">
      <w:pPr>
        <w:pStyle w:val="a5"/>
        <w:numPr>
          <w:ilvl w:val="0"/>
          <w:numId w:val="19"/>
        </w:numPr>
        <w:tabs>
          <w:tab w:val="left" w:pos="1134"/>
        </w:tabs>
        <w:ind w:firstLine="131"/>
        <w:rPr>
          <w:rFonts w:ascii="Times New Roman" w:hAnsi="Times New Roman" w:cs="Times New Roman"/>
          <w:color w:val="000000"/>
          <w:sz w:val="28"/>
          <w:szCs w:val="28"/>
        </w:rPr>
      </w:pPr>
      <w:r w:rsidRPr="005E028E">
        <w:rPr>
          <w:rFonts w:ascii="Times New Roman" w:hAnsi="Times New Roman" w:cs="Times New Roman"/>
          <w:sz w:val="28"/>
          <w:szCs w:val="28"/>
        </w:rPr>
        <w:t>стеллажи,</w:t>
      </w:r>
    </w:p>
    <w:p w:rsidR="00E30C6C" w:rsidRPr="005E028E" w:rsidRDefault="00307525" w:rsidP="005E028E">
      <w:pPr>
        <w:pStyle w:val="a5"/>
        <w:numPr>
          <w:ilvl w:val="0"/>
          <w:numId w:val="19"/>
        </w:numPr>
        <w:tabs>
          <w:tab w:val="left" w:pos="1134"/>
        </w:tabs>
        <w:ind w:firstLine="131"/>
        <w:rPr>
          <w:rFonts w:ascii="Times New Roman" w:hAnsi="Times New Roman" w:cs="Times New Roman"/>
          <w:color w:val="000000"/>
          <w:sz w:val="28"/>
          <w:szCs w:val="28"/>
        </w:rPr>
      </w:pPr>
      <w:r w:rsidRPr="005E028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A174E" w:rsidRPr="005E028E">
        <w:rPr>
          <w:rFonts w:ascii="Times New Roman" w:hAnsi="Times New Roman" w:cs="Times New Roman"/>
          <w:color w:val="000000"/>
          <w:sz w:val="28"/>
          <w:szCs w:val="28"/>
        </w:rPr>
        <w:t>атериалы для работы по программам</w:t>
      </w:r>
      <w:r w:rsidRPr="005E02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7525" w:rsidRPr="005E028E" w:rsidRDefault="00307525" w:rsidP="005E028E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color w:val="000000"/>
          <w:sz w:val="28"/>
          <w:szCs w:val="28"/>
        </w:rPr>
      </w:pPr>
      <w:r w:rsidRPr="005E028E">
        <w:rPr>
          <w:b/>
          <w:sz w:val="28"/>
          <w:szCs w:val="28"/>
        </w:rPr>
        <w:t>Театральная студия</w:t>
      </w:r>
      <w:r w:rsidR="00A50110" w:rsidRPr="005E028E">
        <w:rPr>
          <w:b/>
          <w:sz w:val="28"/>
          <w:szCs w:val="28"/>
        </w:rPr>
        <w:t>:</w:t>
      </w:r>
    </w:p>
    <w:p w:rsidR="00307525" w:rsidRPr="003A59C7" w:rsidRDefault="003A59C7" w:rsidP="00F63274">
      <w:pPr>
        <w:pStyle w:val="a5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</w:t>
      </w:r>
    </w:p>
    <w:p w:rsidR="00307525" w:rsidRPr="003A59C7" w:rsidRDefault="003A59C7" w:rsidP="00F63274">
      <w:pPr>
        <w:pStyle w:val="a5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принтер,</w:t>
      </w:r>
    </w:p>
    <w:p w:rsidR="00307525" w:rsidRPr="003A59C7" w:rsidRDefault="003A59C7" w:rsidP="00F63274">
      <w:pPr>
        <w:pStyle w:val="a5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сканер,</w:t>
      </w:r>
    </w:p>
    <w:p w:rsidR="00307525" w:rsidRPr="003A59C7" w:rsidRDefault="003A59C7" w:rsidP="00F63274">
      <w:pPr>
        <w:pStyle w:val="a5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центр,</w:t>
      </w:r>
    </w:p>
    <w:p w:rsidR="00307525" w:rsidRPr="003A59C7" w:rsidRDefault="003A59C7" w:rsidP="00F63274">
      <w:pPr>
        <w:pStyle w:val="a5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 SONI ,</w:t>
      </w:r>
    </w:p>
    <w:p w:rsidR="00307525" w:rsidRPr="003A59C7" w:rsidRDefault="003A59C7" w:rsidP="00F63274">
      <w:pPr>
        <w:pStyle w:val="a5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VESTEL,</w:t>
      </w:r>
    </w:p>
    <w:p w:rsidR="00307525" w:rsidRPr="003A59C7" w:rsidRDefault="00307525" w:rsidP="00F63274">
      <w:pPr>
        <w:pStyle w:val="a5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3A59C7">
        <w:rPr>
          <w:rFonts w:ascii="Times New Roman" w:hAnsi="Times New Roman" w:cs="Times New Roman"/>
          <w:sz w:val="28"/>
          <w:szCs w:val="28"/>
        </w:rPr>
        <w:t>ВВК (</w:t>
      </w:r>
      <w:r w:rsidRPr="003A59C7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3A59C7">
        <w:rPr>
          <w:rFonts w:ascii="Times New Roman" w:hAnsi="Times New Roman" w:cs="Times New Roman"/>
          <w:sz w:val="28"/>
          <w:szCs w:val="28"/>
        </w:rPr>
        <w:t xml:space="preserve"> - плеер),</w:t>
      </w:r>
    </w:p>
    <w:p w:rsidR="00307525" w:rsidRPr="003A59C7" w:rsidRDefault="003A59C7" w:rsidP="00F63274">
      <w:pPr>
        <w:pStyle w:val="a5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07525" w:rsidRPr="003A59C7">
        <w:rPr>
          <w:rFonts w:ascii="Times New Roman" w:hAnsi="Times New Roman" w:cs="Times New Roman"/>
          <w:sz w:val="28"/>
          <w:szCs w:val="28"/>
        </w:rPr>
        <w:t>остюмы в</w:t>
      </w:r>
      <w:r w:rsidR="005E028E">
        <w:rPr>
          <w:rFonts w:ascii="Times New Roman" w:hAnsi="Times New Roman" w:cs="Times New Roman"/>
          <w:sz w:val="28"/>
          <w:szCs w:val="28"/>
        </w:rPr>
        <w:t xml:space="preserve"> ассортименте,</w:t>
      </w:r>
    </w:p>
    <w:p w:rsidR="00307525" w:rsidRPr="003A59C7" w:rsidRDefault="00307525" w:rsidP="00F63274">
      <w:pPr>
        <w:pStyle w:val="a5"/>
        <w:numPr>
          <w:ilvl w:val="0"/>
          <w:numId w:val="4"/>
        </w:numPr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174E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атериалы для работы по программам.</w:t>
      </w:r>
    </w:p>
    <w:p w:rsidR="00A50110" w:rsidRPr="005E028E" w:rsidRDefault="00247C94" w:rsidP="005E028E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E028E">
        <w:rPr>
          <w:b/>
          <w:sz w:val="28"/>
          <w:szCs w:val="28"/>
        </w:rPr>
        <w:t>Кабинет для занятий эколого-биологической направленности:</w:t>
      </w:r>
    </w:p>
    <w:p w:rsidR="00E30C6C" w:rsidRDefault="00E30C6C" w:rsidP="00F63274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>
        <w:rPr>
          <w:sz w:val="28"/>
          <w:szCs w:val="28"/>
        </w:rPr>
        <w:t>с</w:t>
      </w:r>
      <w:r w:rsidR="00247C94" w:rsidRPr="00E30C6C">
        <w:rPr>
          <w:sz w:val="28"/>
          <w:szCs w:val="28"/>
        </w:rPr>
        <w:t xml:space="preserve">толы, </w:t>
      </w:r>
    </w:p>
    <w:p w:rsidR="00E30C6C" w:rsidRDefault="00247C94" w:rsidP="00F63274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E30C6C">
        <w:rPr>
          <w:sz w:val="28"/>
          <w:szCs w:val="28"/>
        </w:rPr>
        <w:t xml:space="preserve">стулья, </w:t>
      </w:r>
    </w:p>
    <w:p w:rsidR="00E30C6C" w:rsidRDefault="00247C94" w:rsidP="00F63274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E30C6C">
        <w:rPr>
          <w:sz w:val="28"/>
          <w:szCs w:val="28"/>
        </w:rPr>
        <w:t xml:space="preserve">телевизор, </w:t>
      </w:r>
    </w:p>
    <w:p w:rsidR="00E30C6C" w:rsidRDefault="00247C94" w:rsidP="00F63274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E30C6C">
        <w:rPr>
          <w:sz w:val="28"/>
          <w:szCs w:val="28"/>
        </w:rPr>
        <w:t xml:space="preserve">видеомагнитофон, </w:t>
      </w:r>
    </w:p>
    <w:p w:rsidR="00E30C6C" w:rsidRDefault="00247C94" w:rsidP="00F63274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E30C6C">
        <w:rPr>
          <w:sz w:val="28"/>
          <w:szCs w:val="28"/>
        </w:rPr>
        <w:t xml:space="preserve">магнитная доска, </w:t>
      </w:r>
    </w:p>
    <w:p w:rsidR="00E30C6C" w:rsidRDefault="00247C94" w:rsidP="00F63274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E30C6C">
        <w:rPr>
          <w:sz w:val="28"/>
          <w:szCs w:val="28"/>
        </w:rPr>
        <w:t xml:space="preserve">мебельная стенка, </w:t>
      </w:r>
    </w:p>
    <w:p w:rsidR="006A174E" w:rsidRDefault="00247C94" w:rsidP="00F63274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E30C6C">
        <w:rPr>
          <w:sz w:val="28"/>
          <w:szCs w:val="28"/>
        </w:rPr>
        <w:t>стеллажи для литературы,</w:t>
      </w:r>
    </w:p>
    <w:p w:rsidR="00E30C6C" w:rsidRPr="006A174E" w:rsidRDefault="00247C94" w:rsidP="00F63274">
      <w:pPr>
        <w:pStyle w:val="aa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E30C6C">
        <w:rPr>
          <w:sz w:val="28"/>
          <w:szCs w:val="28"/>
        </w:rPr>
        <w:t xml:space="preserve"> </w:t>
      </w:r>
      <w:r w:rsidR="006A174E" w:rsidRPr="00E30C6C">
        <w:rPr>
          <w:sz w:val="28"/>
          <w:szCs w:val="28"/>
        </w:rPr>
        <w:t>стенды</w:t>
      </w:r>
      <w:r w:rsidR="006A174E">
        <w:rPr>
          <w:sz w:val="28"/>
          <w:szCs w:val="28"/>
        </w:rPr>
        <w:t>,</w:t>
      </w:r>
    </w:p>
    <w:p w:rsidR="00E30C6C" w:rsidRPr="005E028E" w:rsidRDefault="006A174E" w:rsidP="005E028E">
      <w:pPr>
        <w:pStyle w:val="a5"/>
        <w:numPr>
          <w:ilvl w:val="0"/>
          <w:numId w:val="11"/>
        </w:numPr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атериалы для работы по программам.</w:t>
      </w:r>
    </w:p>
    <w:p w:rsidR="00F21438" w:rsidRDefault="00F21438" w:rsidP="005E028E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6B0AA7">
        <w:rPr>
          <w:b/>
          <w:sz w:val="28"/>
          <w:szCs w:val="28"/>
        </w:rPr>
        <w:t>Кабинет туристско-краеведческой направленности</w:t>
      </w:r>
      <w:r w:rsidR="006B0AA7">
        <w:rPr>
          <w:b/>
          <w:sz w:val="28"/>
          <w:szCs w:val="28"/>
        </w:rPr>
        <w:t>:</w:t>
      </w:r>
    </w:p>
    <w:p w:rsidR="006B0AA7" w:rsidRPr="006B0AA7" w:rsidRDefault="006B0AA7" w:rsidP="006B0AA7">
      <w:pPr>
        <w:pStyle w:val="a5"/>
        <w:numPr>
          <w:ilvl w:val="0"/>
          <w:numId w:val="11"/>
        </w:numPr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AA7">
        <w:rPr>
          <w:rFonts w:ascii="Times New Roman" w:hAnsi="Times New Roman" w:cs="Times New Roman"/>
          <w:sz w:val="28"/>
          <w:szCs w:val="28"/>
        </w:rPr>
        <w:t xml:space="preserve">столы, </w:t>
      </w:r>
    </w:p>
    <w:p w:rsidR="006B0AA7" w:rsidRPr="006B0AA7" w:rsidRDefault="006B0AA7" w:rsidP="006B0AA7">
      <w:pPr>
        <w:pStyle w:val="a5"/>
        <w:numPr>
          <w:ilvl w:val="0"/>
          <w:numId w:val="11"/>
        </w:numPr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AA7">
        <w:rPr>
          <w:rFonts w:ascii="Times New Roman" w:hAnsi="Times New Roman" w:cs="Times New Roman"/>
          <w:sz w:val="28"/>
          <w:szCs w:val="28"/>
        </w:rPr>
        <w:t xml:space="preserve">стулья, </w:t>
      </w:r>
    </w:p>
    <w:p w:rsidR="006B0AA7" w:rsidRPr="006B0AA7" w:rsidRDefault="006B0AA7" w:rsidP="006B0AA7">
      <w:pPr>
        <w:pStyle w:val="a5"/>
        <w:numPr>
          <w:ilvl w:val="0"/>
          <w:numId w:val="11"/>
        </w:numPr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AA7"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</w:p>
    <w:p w:rsidR="006B0AA7" w:rsidRPr="006B0AA7" w:rsidRDefault="006B0AA7" w:rsidP="006B0AA7">
      <w:pPr>
        <w:pStyle w:val="a5"/>
        <w:numPr>
          <w:ilvl w:val="0"/>
          <w:numId w:val="11"/>
        </w:numPr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AA7">
        <w:rPr>
          <w:rFonts w:ascii="Times New Roman" w:hAnsi="Times New Roman" w:cs="Times New Roman"/>
          <w:sz w:val="28"/>
          <w:szCs w:val="28"/>
        </w:rPr>
        <w:t>стенды,</w:t>
      </w:r>
      <w:r w:rsidRPr="006B0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0AA7" w:rsidRPr="006B0AA7" w:rsidRDefault="006B0AA7" w:rsidP="006B0AA7">
      <w:pPr>
        <w:pStyle w:val="a5"/>
        <w:numPr>
          <w:ilvl w:val="0"/>
          <w:numId w:val="11"/>
        </w:numPr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AA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работы по программам.</w:t>
      </w:r>
    </w:p>
    <w:p w:rsidR="00E30C6C" w:rsidRPr="005E028E" w:rsidRDefault="00E30C6C" w:rsidP="005E028E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E028E">
        <w:rPr>
          <w:b/>
          <w:sz w:val="28"/>
          <w:szCs w:val="28"/>
        </w:rPr>
        <w:t>Кабинет живого уголка:</w:t>
      </w:r>
    </w:p>
    <w:p w:rsidR="006A174E" w:rsidRDefault="006A174E" w:rsidP="00F63274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>
        <w:rPr>
          <w:sz w:val="28"/>
          <w:szCs w:val="28"/>
        </w:rPr>
        <w:t>с</w:t>
      </w:r>
      <w:r w:rsidR="00E30C6C" w:rsidRPr="00E30C6C">
        <w:rPr>
          <w:sz w:val="28"/>
          <w:szCs w:val="28"/>
        </w:rPr>
        <w:t xml:space="preserve">толы, </w:t>
      </w:r>
    </w:p>
    <w:p w:rsidR="006A174E" w:rsidRDefault="00E30C6C" w:rsidP="00F63274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E30C6C">
        <w:rPr>
          <w:sz w:val="28"/>
          <w:szCs w:val="28"/>
        </w:rPr>
        <w:lastRenderedPageBreak/>
        <w:t xml:space="preserve">клетки для животных, </w:t>
      </w:r>
    </w:p>
    <w:p w:rsidR="006A174E" w:rsidRDefault="00E30C6C" w:rsidP="00F63274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E30C6C">
        <w:rPr>
          <w:sz w:val="28"/>
          <w:szCs w:val="28"/>
        </w:rPr>
        <w:t xml:space="preserve">аквариумы для рыб, </w:t>
      </w:r>
    </w:p>
    <w:p w:rsidR="00247C94" w:rsidRPr="00541C2F" w:rsidRDefault="004C1030" w:rsidP="005E028E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134" w:hanging="283"/>
        <w:rPr>
          <w:color w:val="000000"/>
          <w:sz w:val="28"/>
          <w:szCs w:val="28"/>
        </w:rPr>
      </w:pPr>
      <w:r w:rsidRPr="00E30C6C">
        <w:rPr>
          <w:sz w:val="28"/>
          <w:szCs w:val="28"/>
        </w:rPr>
        <w:t xml:space="preserve">аквариумы </w:t>
      </w:r>
      <w:r>
        <w:rPr>
          <w:sz w:val="28"/>
          <w:szCs w:val="28"/>
        </w:rPr>
        <w:t xml:space="preserve"> для </w:t>
      </w:r>
      <w:r w:rsidR="00541C2F">
        <w:rPr>
          <w:sz w:val="28"/>
          <w:szCs w:val="28"/>
        </w:rPr>
        <w:t>черепах,</w:t>
      </w:r>
    </w:p>
    <w:p w:rsidR="00541C2F" w:rsidRPr="005E028E" w:rsidRDefault="00541C2F" w:rsidP="005E028E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134" w:hanging="283"/>
        <w:rPr>
          <w:color w:val="000000"/>
          <w:sz w:val="28"/>
          <w:szCs w:val="28"/>
        </w:rPr>
      </w:pPr>
      <w:r>
        <w:rPr>
          <w:sz w:val="28"/>
          <w:szCs w:val="28"/>
        </w:rPr>
        <w:t>клетки для животных.</w:t>
      </w:r>
    </w:p>
    <w:p w:rsidR="00307525" w:rsidRPr="005E028E" w:rsidRDefault="00307525" w:rsidP="005E028E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color w:val="000000"/>
          <w:sz w:val="28"/>
          <w:szCs w:val="28"/>
        </w:rPr>
      </w:pPr>
      <w:r w:rsidRPr="005E028E">
        <w:rPr>
          <w:b/>
          <w:color w:val="000000"/>
          <w:sz w:val="28"/>
          <w:szCs w:val="28"/>
        </w:rPr>
        <w:t>Спортивный зал:</w:t>
      </w:r>
    </w:p>
    <w:p w:rsidR="00B40B5F" w:rsidRPr="003A59C7" w:rsidRDefault="003A59C7" w:rsidP="00F63274">
      <w:pPr>
        <w:pStyle w:val="a5"/>
        <w:numPr>
          <w:ilvl w:val="0"/>
          <w:numId w:val="5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B40B5F" w:rsidRPr="003A59C7">
        <w:rPr>
          <w:rFonts w:ascii="Times New Roman" w:hAnsi="Times New Roman" w:cs="Times New Roman"/>
          <w:sz w:val="28"/>
          <w:szCs w:val="28"/>
        </w:rPr>
        <w:t xml:space="preserve">иты с баскетбольными кольцами, </w:t>
      </w:r>
    </w:p>
    <w:p w:rsidR="00B40B5F" w:rsidRPr="003A59C7" w:rsidRDefault="00B40B5F" w:rsidP="00F63274">
      <w:pPr>
        <w:pStyle w:val="a5"/>
        <w:numPr>
          <w:ilvl w:val="0"/>
          <w:numId w:val="5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3A59C7">
        <w:rPr>
          <w:rFonts w:ascii="Times New Roman" w:hAnsi="Times New Roman" w:cs="Times New Roman"/>
          <w:sz w:val="28"/>
          <w:szCs w:val="28"/>
        </w:rPr>
        <w:t xml:space="preserve">волейбольная сетка, </w:t>
      </w:r>
    </w:p>
    <w:p w:rsidR="00B40B5F" w:rsidRPr="003A59C7" w:rsidRDefault="00B40B5F" w:rsidP="00F63274">
      <w:pPr>
        <w:pStyle w:val="a5"/>
        <w:numPr>
          <w:ilvl w:val="0"/>
          <w:numId w:val="5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3A59C7">
        <w:rPr>
          <w:rFonts w:ascii="Times New Roman" w:hAnsi="Times New Roman" w:cs="Times New Roman"/>
          <w:sz w:val="28"/>
          <w:szCs w:val="28"/>
        </w:rPr>
        <w:t xml:space="preserve">шведская стенка, </w:t>
      </w:r>
    </w:p>
    <w:p w:rsidR="00B40B5F" w:rsidRPr="003A59C7" w:rsidRDefault="00B40B5F" w:rsidP="00F63274">
      <w:pPr>
        <w:pStyle w:val="a5"/>
        <w:numPr>
          <w:ilvl w:val="0"/>
          <w:numId w:val="5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3A59C7">
        <w:rPr>
          <w:rFonts w:ascii="Times New Roman" w:hAnsi="Times New Roman" w:cs="Times New Roman"/>
          <w:sz w:val="28"/>
          <w:szCs w:val="28"/>
        </w:rPr>
        <w:t xml:space="preserve">гимнастические скамейки, </w:t>
      </w:r>
    </w:p>
    <w:p w:rsidR="00B40B5F" w:rsidRPr="003A59C7" w:rsidRDefault="00B40B5F" w:rsidP="00F63274">
      <w:pPr>
        <w:pStyle w:val="a5"/>
        <w:numPr>
          <w:ilvl w:val="0"/>
          <w:numId w:val="5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3A59C7">
        <w:rPr>
          <w:rFonts w:ascii="Times New Roman" w:hAnsi="Times New Roman" w:cs="Times New Roman"/>
          <w:sz w:val="28"/>
          <w:szCs w:val="28"/>
        </w:rPr>
        <w:t xml:space="preserve">коньки, </w:t>
      </w:r>
    </w:p>
    <w:p w:rsidR="00B40B5F" w:rsidRPr="003A59C7" w:rsidRDefault="00B40B5F" w:rsidP="00F63274">
      <w:pPr>
        <w:pStyle w:val="a5"/>
        <w:numPr>
          <w:ilvl w:val="0"/>
          <w:numId w:val="5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3A59C7">
        <w:rPr>
          <w:rFonts w:ascii="Times New Roman" w:hAnsi="Times New Roman" w:cs="Times New Roman"/>
          <w:sz w:val="28"/>
          <w:szCs w:val="28"/>
        </w:rPr>
        <w:t xml:space="preserve">лыжи, </w:t>
      </w:r>
    </w:p>
    <w:p w:rsidR="00B40B5F" w:rsidRPr="003A59C7" w:rsidRDefault="00B40B5F" w:rsidP="00F63274">
      <w:pPr>
        <w:pStyle w:val="a5"/>
        <w:numPr>
          <w:ilvl w:val="0"/>
          <w:numId w:val="5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3A59C7">
        <w:rPr>
          <w:rFonts w:ascii="Times New Roman" w:hAnsi="Times New Roman" w:cs="Times New Roman"/>
          <w:sz w:val="28"/>
          <w:szCs w:val="28"/>
        </w:rPr>
        <w:t xml:space="preserve">баскетбольные, волейбольные -  мячи, </w:t>
      </w:r>
    </w:p>
    <w:p w:rsidR="00B40B5F" w:rsidRPr="003A59C7" w:rsidRDefault="00B40B5F" w:rsidP="00F63274">
      <w:pPr>
        <w:pStyle w:val="a5"/>
        <w:numPr>
          <w:ilvl w:val="0"/>
          <w:numId w:val="5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hAnsi="Times New Roman" w:cs="Times New Roman"/>
          <w:sz w:val="28"/>
          <w:szCs w:val="28"/>
        </w:rPr>
        <w:t>спортивные принадлежности (жгуты, скакалки, обручи, гранаты, карабины, веревки),</w:t>
      </w:r>
    </w:p>
    <w:p w:rsidR="00307525" w:rsidRPr="003A59C7" w:rsidRDefault="00B40B5F" w:rsidP="00F63274">
      <w:pPr>
        <w:pStyle w:val="a5"/>
        <w:numPr>
          <w:ilvl w:val="0"/>
          <w:numId w:val="5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hAnsi="Times New Roman" w:cs="Times New Roman"/>
          <w:color w:val="000000"/>
          <w:sz w:val="28"/>
          <w:szCs w:val="28"/>
        </w:rPr>
        <w:t>спортивные маты,</w:t>
      </w:r>
    </w:p>
    <w:p w:rsidR="00307525" w:rsidRPr="003A59C7" w:rsidRDefault="00B40B5F" w:rsidP="00F63274">
      <w:pPr>
        <w:pStyle w:val="a5"/>
        <w:numPr>
          <w:ilvl w:val="0"/>
          <w:numId w:val="5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hAnsi="Times New Roman" w:cs="Times New Roman"/>
          <w:color w:val="000000"/>
          <w:sz w:val="28"/>
          <w:szCs w:val="28"/>
        </w:rPr>
        <w:t>спортинвентарь,</w:t>
      </w:r>
    </w:p>
    <w:p w:rsidR="00A50110" w:rsidRPr="003A59C7" w:rsidRDefault="00307525" w:rsidP="00F63274">
      <w:pPr>
        <w:pStyle w:val="a5"/>
        <w:numPr>
          <w:ilvl w:val="0"/>
          <w:numId w:val="5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hAnsi="Times New Roman" w:cs="Times New Roman"/>
          <w:color w:val="000000"/>
          <w:sz w:val="28"/>
          <w:szCs w:val="28"/>
        </w:rPr>
        <w:t>теннисные столы</w:t>
      </w:r>
      <w:r w:rsidR="003A59C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64183" w:rsidRPr="003A59C7" w:rsidRDefault="00E64183" w:rsidP="00F63274">
      <w:pPr>
        <w:pStyle w:val="a5"/>
        <w:numPr>
          <w:ilvl w:val="0"/>
          <w:numId w:val="5"/>
        </w:numPr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174E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атериалы для работы по программам</w:t>
      </w:r>
      <w:r w:rsidRPr="003A59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183" w:rsidRPr="003A59C7" w:rsidRDefault="00E64183" w:rsidP="00F63274">
      <w:pPr>
        <w:pStyle w:val="a5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525" w:rsidRPr="005E028E" w:rsidRDefault="00307525" w:rsidP="005E028E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color w:val="000000"/>
          <w:sz w:val="28"/>
          <w:szCs w:val="28"/>
        </w:rPr>
      </w:pPr>
      <w:r w:rsidRPr="005E028E">
        <w:rPr>
          <w:b/>
          <w:color w:val="000000"/>
          <w:sz w:val="28"/>
          <w:szCs w:val="28"/>
        </w:rPr>
        <w:t>Танцевальный зал:</w:t>
      </w:r>
    </w:p>
    <w:p w:rsidR="002818EB" w:rsidRPr="003A59C7" w:rsidRDefault="003A59C7" w:rsidP="00F63274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>
        <w:rPr>
          <w:sz w:val="28"/>
          <w:szCs w:val="28"/>
        </w:rPr>
        <w:t>т</w:t>
      </w:r>
      <w:r w:rsidR="002818EB" w:rsidRPr="003A59C7">
        <w:rPr>
          <w:sz w:val="28"/>
          <w:szCs w:val="28"/>
        </w:rPr>
        <w:t xml:space="preserve">анцевальный станок, </w:t>
      </w:r>
    </w:p>
    <w:p w:rsidR="002818EB" w:rsidRPr="003A59C7" w:rsidRDefault="002818EB" w:rsidP="00F63274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3A59C7">
        <w:rPr>
          <w:sz w:val="28"/>
          <w:szCs w:val="28"/>
        </w:rPr>
        <w:t xml:space="preserve">стеллаж, </w:t>
      </w:r>
    </w:p>
    <w:p w:rsidR="002818EB" w:rsidRPr="003A59C7" w:rsidRDefault="002818EB" w:rsidP="00F63274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3A59C7">
        <w:rPr>
          <w:sz w:val="28"/>
          <w:szCs w:val="28"/>
        </w:rPr>
        <w:t xml:space="preserve">зеркала, </w:t>
      </w:r>
    </w:p>
    <w:p w:rsidR="002818EB" w:rsidRPr="003A59C7" w:rsidRDefault="002818EB" w:rsidP="00F63274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3A59C7">
        <w:rPr>
          <w:sz w:val="28"/>
          <w:szCs w:val="28"/>
        </w:rPr>
        <w:t xml:space="preserve">стол, </w:t>
      </w:r>
    </w:p>
    <w:p w:rsidR="002818EB" w:rsidRPr="003A59C7" w:rsidRDefault="002818EB" w:rsidP="00F63274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3A59C7">
        <w:rPr>
          <w:sz w:val="28"/>
          <w:szCs w:val="28"/>
        </w:rPr>
        <w:t>стулья,</w:t>
      </w:r>
    </w:p>
    <w:p w:rsidR="002818EB" w:rsidRPr="003A59C7" w:rsidRDefault="002818EB" w:rsidP="00F63274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3A59C7">
        <w:rPr>
          <w:sz w:val="28"/>
          <w:szCs w:val="28"/>
        </w:rPr>
        <w:t xml:space="preserve">скамейки, </w:t>
      </w:r>
    </w:p>
    <w:p w:rsidR="002818EB" w:rsidRPr="003A59C7" w:rsidRDefault="002818EB" w:rsidP="00F63274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 w:hanging="283"/>
        <w:rPr>
          <w:sz w:val="28"/>
          <w:szCs w:val="28"/>
        </w:rPr>
      </w:pPr>
      <w:r w:rsidRPr="003A59C7">
        <w:rPr>
          <w:sz w:val="28"/>
          <w:szCs w:val="28"/>
        </w:rPr>
        <w:t>раздевалка,</w:t>
      </w:r>
    </w:p>
    <w:p w:rsidR="00307525" w:rsidRPr="003A59C7" w:rsidRDefault="00307525" w:rsidP="00F63274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 w:hanging="283"/>
        <w:rPr>
          <w:rFonts w:ascii="Verdana" w:hAnsi="Verdana"/>
          <w:color w:val="000000"/>
          <w:sz w:val="28"/>
          <w:szCs w:val="28"/>
        </w:rPr>
      </w:pPr>
      <w:r w:rsidRPr="003A59C7">
        <w:rPr>
          <w:color w:val="000000"/>
          <w:sz w:val="28"/>
          <w:szCs w:val="28"/>
        </w:rPr>
        <w:t>музыкальный центр</w:t>
      </w:r>
      <w:r w:rsidR="00E64183" w:rsidRPr="003A59C7">
        <w:rPr>
          <w:color w:val="000000"/>
          <w:sz w:val="28"/>
          <w:szCs w:val="28"/>
        </w:rPr>
        <w:t>,</w:t>
      </w:r>
    </w:p>
    <w:p w:rsidR="00E64183" w:rsidRPr="003A59C7" w:rsidRDefault="00E64183" w:rsidP="00F63274">
      <w:pPr>
        <w:pStyle w:val="a5"/>
        <w:numPr>
          <w:ilvl w:val="0"/>
          <w:numId w:val="7"/>
        </w:numPr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4C1030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териалы для работы по программам.</w:t>
      </w:r>
    </w:p>
    <w:p w:rsidR="00E64183" w:rsidRPr="003A59C7" w:rsidRDefault="00E64183" w:rsidP="00F63274">
      <w:pPr>
        <w:pStyle w:val="a5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22C" w:rsidRDefault="001F022C" w:rsidP="005E028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C3E1B">
        <w:rPr>
          <w:rFonts w:ascii="Times New Roman" w:hAnsi="Times New Roman" w:cs="Times New Roman"/>
          <w:b/>
          <w:sz w:val="28"/>
          <w:szCs w:val="28"/>
        </w:rPr>
        <w:t>Тренажёрный зал:</w:t>
      </w:r>
    </w:p>
    <w:p w:rsidR="005E028E" w:rsidRPr="00AC3E1B" w:rsidRDefault="005E028E" w:rsidP="005E028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022C" w:rsidRPr="003A59C7" w:rsidRDefault="003A59C7" w:rsidP="00F63274">
      <w:pPr>
        <w:pStyle w:val="a5"/>
        <w:numPr>
          <w:ilvl w:val="0"/>
          <w:numId w:val="6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F022C" w:rsidRPr="003A59C7">
        <w:rPr>
          <w:rFonts w:ascii="Times New Roman" w:hAnsi="Times New Roman" w:cs="Times New Roman"/>
          <w:color w:val="000000"/>
          <w:sz w:val="28"/>
          <w:szCs w:val="28"/>
        </w:rPr>
        <w:t xml:space="preserve">омплект тренажеров, </w:t>
      </w:r>
    </w:p>
    <w:p w:rsidR="001F022C" w:rsidRPr="003A59C7" w:rsidRDefault="001F022C" w:rsidP="00F63274">
      <w:pPr>
        <w:pStyle w:val="a5"/>
        <w:numPr>
          <w:ilvl w:val="0"/>
          <w:numId w:val="6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hAnsi="Times New Roman" w:cs="Times New Roman"/>
          <w:color w:val="000000"/>
          <w:sz w:val="28"/>
          <w:szCs w:val="28"/>
        </w:rPr>
        <w:t xml:space="preserve">беговая дорожка, </w:t>
      </w:r>
    </w:p>
    <w:p w:rsidR="001F022C" w:rsidRPr="003A59C7" w:rsidRDefault="001F022C" w:rsidP="00F63274">
      <w:pPr>
        <w:pStyle w:val="a5"/>
        <w:numPr>
          <w:ilvl w:val="0"/>
          <w:numId w:val="6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hAnsi="Times New Roman" w:cs="Times New Roman"/>
          <w:color w:val="000000"/>
          <w:sz w:val="28"/>
          <w:szCs w:val="28"/>
        </w:rPr>
        <w:t xml:space="preserve">шведская стенка, </w:t>
      </w:r>
    </w:p>
    <w:p w:rsidR="001F022C" w:rsidRPr="003A59C7" w:rsidRDefault="001F022C" w:rsidP="00F63274">
      <w:pPr>
        <w:pStyle w:val="a5"/>
        <w:numPr>
          <w:ilvl w:val="0"/>
          <w:numId w:val="6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hAnsi="Times New Roman" w:cs="Times New Roman"/>
          <w:color w:val="000000"/>
          <w:sz w:val="28"/>
          <w:szCs w:val="28"/>
        </w:rPr>
        <w:t xml:space="preserve">штанги, </w:t>
      </w:r>
    </w:p>
    <w:p w:rsidR="001F022C" w:rsidRPr="003A59C7" w:rsidRDefault="001F022C" w:rsidP="00F63274">
      <w:pPr>
        <w:pStyle w:val="a5"/>
        <w:numPr>
          <w:ilvl w:val="0"/>
          <w:numId w:val="6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hAnsi="Times New Roman" w:cs="Times New Roman"/>
          <w:color w:val="000000"/>
          <w:sz w:val="28"/>
          <w:szCs w:val="28"/>
        </w:rPr>
        <w:t>гантели</w:t>
      </w:r>
      <w:r w:rsidR="007E28AD" w:rsidRPr="003A59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4183" w:rsidRPr="003A59C7" w:rsidRDefault="00E64183" w:rsidP="00F63274">
      <w:pPr>
        <w:pStyle w:val="a5"/>
        <w:numPr>
          <w:ilvl w:val="0"/>
          <w:numId w:val="6"/>
        </w:numPr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9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1030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атериалы для работы по программам</w:t>
      </w:r>
      <w:r w:rsidR="00B662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79D4" w:rsidRPr="00F63274" w:rsidRDefault="006C79D4" w:rsidP="00F63274">
      <w:pPr>
        <w:pStyle w:val="a5"/>
        <w:ind w:left="1134" w:hanging="28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8AD" w:rsidRDefault="007E28AD" w:rsidP="005E028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3274">
        <w:rPr>
          <w:rFonts w:ascii="Times New Roman" w:hAnsi="Times New Roman" w:cs="Times New Roman"/>
          <w:b/>
          <w:sz w:val="28"/>
          <w:szCs w:val="28"/>
        </w:rPr>
        <w:t>Лыжная база:</w:t>
      </w:r>
    </w:p>
    <w:p w:rsidR="005E028E" w:rsidRPr="00F63274" w:rsidRDefault="005E028E" w:rsidP="005E028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3274" w:rsidRPr="005E028E" w:rsidRDefault="005E028E" w:rsidP="005E028E">
      <w:pPr>
        <w:pStyle w:val="a5"/>
        <w:numPr>
          <w:ilvl w:val="0"/>
          <w:numId w:val="17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F63274" w:rsidRPr="005E028E">
        <w:rPr>
          <w:rFonts w:ascii="Times New Roman" w:hAnsi="Times New Roman" w:cs="Times New Roman"/>
          <w:sz w:val="28"/>
          <w:szCs w:val="28"/>
        </w:rPr>
        <w:t>орона (приспособление для выравнивания трассы)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274" w:rsidRPr="005E028E" w:rsidRDefault="005E028E" w:rsidP="005E028E">
      <w:pPr>
        <w:pStyle w:val="a5"/>
        <w:numPr>
          <w:ilvl w:val="0"/>
          <w:numId w:val="17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3274" w:rsidRPr="005E028E">
        <w:rPr>
          <w:rFonts w:ascii="Times New Roman" w:hAnsi="Times New Roman" w:cs="Times New Roman"/>
          <w:sz w:val="28"/>
          <w:szCs w:val="28"/>
        </w:rPr>
        <w:t>езак (для нарезки лыжни)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274" w:rsidRPr="005E028E" w:rsidRDefault="005E028E" w:rsidP="005E028E">
      <w:pPr>
        <w:pStyle w:val="a5"/>
        <w:numPr>
          <w:ilvl w:val="0"/>
          <w:numId w:val="17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3274" w:rsidRPr="005E028E">
        <w:rPr>
          <w:rFonts w:ascii="Times New Roman" w:hAnsi="Times New Roman" w:cs="Times New Roman"/>
          <w:sz w:val="28"/>
          <w:szCs w:val="28"/>
        </w:rPr>
        <w:t>негоход «Буран»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274" w:rsidRPr="005E028E" w:rsidRDefault="005E028E" w:rsidP="005E028E">
      <w:pPr>
        <w:pStyle w:val="a5"/>
        <w:numPr>
          <w:ilvl w:val="0"/>
          <w:numId w:val="17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63274" w:rsidRPr="005E028E">
        <w:rPr>
          <w:rFonts w:ascii="Times New Roman" w:hAnsi="Times New Roman" w:cs="Times New Roman"/>
          <w:color w:val="000000"/>
          <w:sz w:val="28"/>
          <w:szCs w:val="28"/>
        </w:rPr>
        <w:t>езиновые амортизаторы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63274" w:rsidRPr="005E028E" w:rsidRDefault="005E028E" w:rsidP="005E028E">
      <w:pPr>
        <w:pStyle w:val="a5"/>
        <w:numPr>
          <w:ilvl w:val="0"/>
          <w:numId w:val="17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63274" w:rsidRPr="005E028E">
        <w:rPr>
          <w:rFonts w:ascii="Times New Roman" w:hAnsi="Times New Roman" w:cs="Times New Roman"/>
          <w:sz w:val="28"/>
          <w:szCs w:val="28"/>
        </w:rPr>
        <w:t>тюг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274" w:rsidRPr="005E028E" w:rsidRDefault="005E028E" w:rsidP="005E028E">
      <w:pPr>
        <w:pStyle w:val="a5"/>
        <w:numPr>
          <w:ilvl w:val="0"/>
          <w:numId w:val="17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63274" w:rsidRPr="005E028E">
        <w:rPr>
          <w:rFonts w:ascii="Times New Roman" w:hAnsi="Times New Roman" w:cs="Times New Roman"/>
          <w:sz w:val="28"/>
          <w:szCs w:val="28"/>
        </w:rPr>
        <w:t>ыжные мази/парафины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274" w:rsidRPr="005E028E" w:rsidRDefault="005E028E" w:rsidP="005E028E">
      <w:pPr>
        <w:pStyle w:val="a5"/>
        <w:numPr>
          <w:ilvl w:val="0"/>
          <w:numId w:val="17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3274" w:rsidRPr="005E028E">
        <w:rPr>
          <w:rFonts w:ascii="Times New Roman" w:hAnsi="Times New Roman" w:cs="Times New Roman"/>
          <w:sz w:val="28"/>
          <w:szCs w:val="28"/>
        </w:rPr>
        <w:t>кребки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274" w:rsidRPr="005E028E" w:rsidRDefault="005E028E" w:rsidP="005E028E">
      <w:pPr>
        <w:pStyle w:val="a5"/>
        <w:numPr>
          <w:ilvl w:val="0"/>
          <w:numId w:val="17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63274" w:rsidRPr="005E028E">
        <w:rPr>
          <w:rFonts w:ascii="Times New Roman" w:hAnsi="Times New Roman" w:cs="Times New Roman"/>
          <w:sz w:val="28"/>
          <w:szCs w:val="28"/>
        </w:rPr>
        <w:t>ыжный станок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274" w:rsidRPr="005E028E" w:rsidRDefault="005E028E" w:rsidP="005E028E">
      <w:pPr>
        <w:pStyle w:val="a5"/>
        <w:numPr>
          <w:ilvl w:val="0"/>
          <w:numId w:val="17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63274" w:rsidRPr="005E028E">
        <w:rPr>
          <w:rFonts w:ascii="Times New Roman" w:hAnsi="Times New Roman" w:cs="Times New Roman"/>
          <w:sz w:val="28"/>
          <w:szCs w:val="28"/>
        </w:rPr>
        <w:t>ыжи с креплениями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274" w:rsidRPr="005E028E" w:rsidRDefault="005E028E" w:rsidP="005E028E">
      <w:pPr>
        <w:pStyle w:val="a5"/>
        <w:numPr>
          <w:ilvl w:val="0"/>
          <w:numId w:val="17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3274" w:rsidRPr="005E028E">
        <w:rPr>
          <w:rFonts w:ascii="Times New Roman" w:hAnsi="Times New Roman" w:cs="Times New Roman"/>
          <w:sz w:val="28"/>
          <w:szCs w:val="28"/>
        </w:rPr>
        <w:t>алки лыжные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274" w:rsidRPr="008930F0" w:rsidRDefault="005E028E" w:rsidP="005E028E">
      <w:pPr>
        <w:pStyle w:val="a5"/>
        <w:numPr>
          <w:ilvl w:val="0"/>
          <w:numId w:val="17"/>
        </w:numPr>
        <w:spacing w:line="276" w:lineRule="auto"/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3274" w:rsidRPr="005E028E">
        <w:rPr>
          <w:rFonts w:ascii="Times New Roman" w:hAnsi="Times New Roman" w:cs="Times New Roman"/>
          <w:sz w:val="28"/>
          <w:szCs w:val="28"/>
        </w:rPr>
        <w:t>отинки лыжные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0F0" w:rsidRPr="008930F0" w:rsidRDefault="008930F0" w:rsidP="008930F0">
      <w:pPr>
        <w:pStyle w:val="a5"/>
        <w:spacing w:line="276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8930F0" w:rsidRDefault="008930F0" w:rsidP="008930F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8930F0">
        <w:rPr>
          <w:rFonts w:ascii="Times New Roman" w:hAnsi="Times New Roman" w:cs="Times New Roman"/>
          <w:b/>
          <w:sz w:val="28"/>
          <w:szCs w:val="24"/>
        </w:rPr>
        <w:t>Шахматный класс:</w:t>
      </w:r>
    </w:p>
    <w:p w:rsidR="008930F0" w:rsidRPr="008930F0" w:rsidRDefault="008930F0" w:rsidP="008930F0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930F0">
        <w:rPr>
          <w:rFonts w:ascii="Times New Roman" w:hAnsi="Times New Roman" w:cs="Times New Roman"/>
          <w:sz w:val="28"/>
          <w:szCs w:val="28"/>
        </w:rPr>
        <w:t xml:space="preserve">ольшая демонстрационная доска, </w:t>
      </w:r>
    </w:p>
    <w:p w:rsidR="008930F0" w:rsidRDefault="008930F0" w:rsidP="008930F0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firstLine="131"/>
        <w:rPr>
          <w:rFonts w:ascii="Times New Roman" w:hAnsi="Times New Roman" w:cs="Times New Roman"/>
          <w:sz w:val="28"/>
          <w:szCs w:val="28"/>
        </w:rPr>
      </w:pPr>
      <w:r w:rsidRPr="008930F0">
        <w:rPr>
          <w:rFonts w:ascii="Times New Roman" w:hAnsi="Times New Roman" w:cs="Times New Roman"/>
          <w:sz w:val="28"/>
          <w:szCs w:val="28"/>
        </w:rPr>
        <w:t xml:space="preserve">шахматные доски, </w:t>
      </w:r>
    </w:p>
    <w:p w:rsidR="00D507DF" w:rsidRPr="008930F0" w:rsidRDefault="00D507DF" w:rsidP="008930F0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шахматы, шашки,</w:t>
      </w:r>
    </w:p>
    <w:p w:rsidR="008930F0" w:rsidRPr="008930F0" w:rsidRDefault="008930F0" w:rsidP="008930F0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firstLine="131"/>
        <w:rPr>
          <w:rFonts w:ascii="Times New Roman" w:hAnsi="Times New Roman" w:cs="Times New Roman"/>
          <w:sz w:val="28"/>
          <w:szCs w:val="28"/>
        </w:rPr>
      </w:pPr>
      <w:r w:rsidRPr="008930F0">
        <w:rPr>
          <w:rFonts w:ascii="Times New Roman" w:hAnsi="Times New Roman" w:cs="Times New Roman"/>
          <w:sz w:val="28"/>
          <w:szCs w:val="28"/>
        </w:rPr>
        <w:t>часы,</w:t>
      </w:r>
    </w:p>
    <w:p w:rsidR="008930F0" w:rsidRPr="008930F0" w:rsidRDefault="008930F0" w:rsidP="008930F0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firstLine="131"/>
        <w:rPr>
          <w:rFonts w:ascii="Times New Roman" w:hAnsi="Times New Roman" w:cs="Times New Roman"/>
          <w:sz w:val="28"/>
          <w:szCs w:val="28"/>
        </w:rPr>
      </w:pPr>
      <w:r w:rsidRPr="008930F0">
        <w:rPr>
          <w:rFonts w:ascii="Times New Roman" w:hAnsi="Times New Roman" w:cs="Times New Roman"/>
          <w:sz w:val="28"/>
          <w:szCs w:val="28"/>
        </w:rPr>
        <w:t xml:space="preserve">столы,  </w:t>
      </w:r>
    </w:p>
    <w:p w:rsidR="008930F0" w:rsidRPr="008930F0" w:rsidRDefault="008930F0" w:rsidP="008930F0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firstLine="131"/>
        <w:rPr>
          <w:rFonts w:ascii="Times New Roman" w:hAnsi="Times New Roman" w:cs="Times New Roman"/>
          <w:sz w:val="28"/>
          <w:szCs w:val="28"/>
        </w:rPr>
      </w:pPr>
      <w:r w:rsidRPr="008930F0">
        <w:rPr>
          <w:rFonts w:ascii="Times New Roman" w:hAnsi="Times New Roman" w:cs="Times New Roman"/>
          <w:sz w:val="28"/>
          <w:szCs w:val="28"/>
        </w:rPr>
        <w:t xml:space="preserve">стулья, </w:t>
      </w:r>
    </w:p>
    <w:p w:rsidR="008930F0" w:rsidRPr="008930F0" w:rsidRDefault="008930F0" w:rsidP="008930F0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firstLine="131"/>
        <w:rPr>
          <w:rFonts w:ascii="Times New Roman" w:hAnsi="Times New Roman" w:cs="Times New Roman"/>
          <w:sz w:val="28"/>
          <w:szCs w:val="28"/>
        </w:rPr>
      </w:pPr>
      <w:r w:rsidRPr="008930F0">
        <w:rPr>
          <w:rFonts w:ascii="Times New Roman" w:hAnsi="Times New Roman" w:cs="Times New Roman"/>
          <w:sz w:val="28"/>
          <w:szCs w:val="28"/>
        </w:rPr>
        <w:t xml:space="preserve">шкафы, </w:t>
      </w:r>
    </w:p>
    <w:p w:rsidR="008930F0" w:rsidRPr="00361B0D" w:rsidRDefault="008930F0" w:rsidP="008930F0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firstLine="1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30F0">
        <w:rPr>
          <w:rFonts w:ascii="Times New Roman" w:hAnsi="Times New Roman" w:cs="Times New Roman"/>
          <w:sz w:val="28"/>
          <w:szCs w:val="28"/>
        </w:rPr>
        <w:t>стеллажи</w:t>
      </w:r>
      <w:r w:rsidR="00361B0D">
        <w:rPr>
          <w:rFonts w:ascii="Times New Roman" w:hAnsi="Times New Roman" w:cs="Times New Roman"/>
          <w:sz w:val="28"/>
          <w:szCs w:val="28"/>
        </w:rPr>
        <w:t>,</w:t>
      </w:r>
    </w:p>
    <w:p w:rsidR="00361B0D" w:rsidRPr="00361B0D" w:rsidRDefault="00361B0D" w:rsidP="00361B0D">
      <w:pPr>
        <w:pStyle w:val="a5"/>
        <w:numPr>
          <w:ilvl w:val="0"/>
          <w:numId w:val="20"/>
        </w:numPr>
        <w:tabs>
          <w:tab w:val="left" w:pos="1134"/>
        </w:tabs>
        <w:ind w:firstLine="131"/>
        <w:rPr>
          <w:rFonts w:ascii="Times New Roman" w:hAnsi="Times New Roman" w:cs="Times New Roman"/>
          <w:color w:val="000000"/>
          <w:sz w:val="28"/>
          <w:szCs w:val="28"/>
        </w:rPr>
      </w:pPr>
      <w:r w:rsidRPr="00B662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атериалы для работы по программам</w:t>
      </w:r>
      <w:r w:rsidRPr="00B662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5423" w:rsidRPr="000F5423" w:rsidRDefault="000F5423" w:rsidP="005E028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F5423" w:rsidRPr="005E028E" w:rsidRDefault="000F5423" w:rsidP="005E028E">
      <w:pPr>
        <w:rPr>
          <w:b/>
          <w:sz w:val="28"/>
          <w:szCs w:val="28"/>
        </w:rPr>
      </w:pPr>
      <w:r w:rsidRPr="005E028E">
        <w:rPr>
          <w:b/>
          <w:sz w:val="28"/>
          <w:szCs w:val="28"/>
        </w:rPr>
        <w:t>Учебно-опытный участок:</w:t>
      </w:r>
    </w:p>
    <w:p w:rsidR="000F5423" w:rsidRPr="000F5423" w:rsidRDefault="000F5423" w:rsidP="00F63274">
      <w:pPr>
        <w:pStyle w:val="a5"/>
        <w:numPr>
          <w:ilvl w:val="0"/>
          <w:numId w:val="8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0F5423">
        <w:rPr>
          <w:rFonts w:ascii="Times New Roman" w:hAnsi="Times New Roman" w:cs="Times New Roman"/>
          <w:sz w:val="28"/>
          <w:szCs w:val="28"/>
        </w:rPr>
        <w:t xml:space="preserve">парники, </w:t>
      </w:r>
    </w:p>
    <w:p w:rsidR="000F5423" w:rsidRPr="000F5423" w:rsidRDefault="000F5423" w:rsidP="00F63274">
      <w:pPr>
        <w:pStyle w:val="a5"/>
        <w:numPr>
          <w:ilvl w:val="0"/>
          <w:numId w:val="8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0F5423">
        <w:rPr>
          <w:rFonts w:ascii="Times New Roman" w:hAnsi="Times New Roman" w:cs="Times New Roman"/>
          <w:sz w:val="28"/>
          <w:szCs w:val="28"/>
        </w:rPr>
        <w:t xml:space="preserve">теплица, </w:t>
      </w:r>
    </w:p>
    <w:p w:rsidR="000F5423" w:rsidRPr="000F5423" w:rsidRDefault="000F5423" w:rsidP="00F63274">
      <w:pPr>
        <w:pStyle w:val="a5"/>
        <w:numPr>
          <w:ilvl w:val="0"/>
          <w:numId w:val="8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0F5423">
        <w:rPr>
          <w:rFonts w:ascii="Times New Roman" w:hAnsi="Times New Roman" w:cs="Times New Roman"/>
          <w:sz w:val="28"/>
          <w:szCs w:val="28"/>
        </w:rPr>
        <w:t xml:space="preserve">водопровод, </w:t>
      </w:r>
    </w:p>
    <w:p w:rsidR="000F5423" w:rsidRPr="000F5423" w:rsidRDefault="000F5423" w:rsidP="00F63274">
      <w:pPr>
        <w:pStyle w:val="a5"/>
        <w:numPr>
          <w:ilvl w:val="0"/>
          <w:numId w:val="8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0F5423">
        <w:rPr>
          <w:rFonts w:ascii="Times New Roman" w:hAnsi="Times New Roman" w:cs="Times New Roman"/>
          <w:sz w:val="28"/>
          <w:szCs w:val="28"/>
        </w:rPr>
        <w:t xml:space="preserve">емкость для воды, </w:t>
      </w:r>
    </w:p>
    <w:p w:rsidR="00B6625E" w:rsidRDefault="00B6625E" w:rsidP="00F63274">
      <w:pPr>
        <w:pStyle w:val="a5"/>
        <w:numPr>
          <w:ilvl w:val="0"/>
          <w:numId w:val="8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садово-огородный инвентарь,</w:t>
      </w:r>
    </w:p>
    <w:p w:rsidR="00B6625E" w:rsidRPr="00BF5F91" w:rsidRDefault="00B6625E" w:rsidP="00F63274">
      <w:pPr>
        <w:pStyle w:val="a5"/>
        <w:numPr>
          <w:ilvl w:val="0"/>
          <w:numId w:val="8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662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атериалы для работы по программам</w:t>
      </w:r>
      <w:r w:rsidRPr="00B662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5F91" w:rsidRPr="00BF5F91" w:rsidRDefault="00BF5F91" w:rsidP="00F63274">
      <w:pPr>
        <w:pStyle w:val="a5"/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5E028E" w:rsidRDefault="00BF5F91" w:rsidP="005E028E">
      <w:pPr>
        <w:pStyle w:val="a5"/>
        <w:rPr>
          <w:rFonts w:ascii="Times New Roman" w:hAnsi="Times New Roman"/>
          <w:b/>
          <w:sz w:val="28"/>
          <w:szCs w:val="24"/>
        </w:rPr>
      </w:pPr>
      <w:r w:rsidRPr="00F63274">
        <w:rPr>
          <w:rFonts w:ascii="Times New Roman" w:hAnsi="Times New Roman"/>
          <w:b/>
          <w:sz w:val="28"/>
          <w:szCs w:val="24"/>
        </w:rPr>
        <w:t>Музей народного образования:</w:t>
      </w:r>
    </w:p>
    <w:p w:rsidR="005E028E" w:rsidRPr="005E028E" w:rsidRDefault="005E028E" w:rsidP="005E028E">
      <w:pPr>
        <w:pStyle w:val="a5"/>
        <w:rPr>
          <w:rFonts w:ascii="Times New Roman" w:hAnsi="Times New Roman"/>
          <w:b/>
          <w:sz w:val="28"/>
          <w:szCs w:val="24"/>
        </w:rPr>
      </w:pPr>
    </w:p>
    <w:p w:rsidR="00BF5F91" w:rsidRPr="00BF5F91" w:rsidRDefault="00BF5F91" w:rsidP="00F63274">
      <w:pPr>
        <w:pStyle w:val="a5"/>
        <w:numPr>
          <w:ilvl w:val="0"/>
          <w:numId w:val="10"/>
        </w:numPr>
        <w:ind w:left="1134" w:hanging="283"/>
        <w:rPr>
          <w:rFonts w:ascii="Times New Roman" w:hAnsi="Times New Roman" w:cs="Times New Roman"/>
          <w:sz w:val="28"/>
          <w:szCs w:val="24"/>
        </w:rPr>
      </w:pPr>
      <w:r w:rsidRPr="00BF5F91">
        <w:rPr>
          <w:rFonts w:ascii="Times New Roman" w:hAnsi="Times New Roman" w:cs="Times New Roman"/>
          <w:sz w:val="28"/>
          <w:szCs w:val="24"/>
        </w:rPr>
        <w:t xml:space="preserve">экспозиции, </w:t>
      </w:r>
    </w:p>
    <w:p w:rsidR="00BF5F91" w:rsidRPr="00BF5F91" w:rsidRDefault="00BF5F91" w:rsidP="00F63274">
      <w:pPr>
        <w:pStyle w:val="a5"/>
        <w:numPr>
          <w:ilvl w:val="0"/>
          <w:numId w:val="10"/>
        </w:numPr>
        <w:ind w:left="1134" w:hanging="283"/>
        <w:rPr>
          <w:rFonts w:ascii="Times New Roman" w:hAnsi="Times New Roman" w:cs="Times New Roman"/>
          <w:sz w:val="28"/>
          <w:szCs w:val="24"/>
        </w:rPr>
      </w:pPr>
      <w:r w:rsidRPr="00BF5F91">
        <w:rPr>
          <w:rFonts w:ascii="Times New Roman" w:hAnsi="Times New Roman" w:cs="Times New Roman"/>
          <w:sz w:val="28"/>
          <w:szCs w:val="24"/>
        </w:rPr>
        <w:t xml:space="preserve">экспонаты, </w:t>
      </w:r>
    </w:p>
    <w:p w:rsidR="00BF5F91" w:rsidRPr="00BF5F91" w:rsidRDefault="00BF5F91" w:rsidP="00F63274">
      <w:pPr>
        <w:pStyle w:val="a5"/>
        <w:numPr>
          <w:ilvl w:val="0"/>
          <w:numId w:val="10"/>
        </w:numPr>
        <w:ind w:left="1134" w:hanging="283"/>
        <w:rPr>
          <w:rFonts w:ascii="Times New Roman" w:hAnsi="Times New Roman" w:cs="Times New Roman"/>
          <w:sz w:val="28"/>
          <w:szCs w:val="24"/>
        </w:rPr>
      </w:pPr>
      <w:r w:rsidRPr="00BF5F91">
        <w:rPr>
          <w:rFonts w:ascii="Times New Roman" w:hAnsi="Times New Roman" w:cs="Times New Roman"/>
          <w:sz w:val="28"/>
          <w:szCs w:val="24"/>
        </w:rPr>
        <w:t xml:space="preserve">стеллажи, </w:t>
      </w:r>
    </w:p>
    <w:p w:rsidR="00BF5F91" w:rsidRPr="00BF5F91" w:rsidRDefault="00BF5F91" w:rsidP="00F63274">
      <w:pPr>
        <w:pStyle w:val="a5"/>
        <w:numPr>
          <w:ilvl w:val="0"/>
          <w:numId w:val="10"/>
        </w:numPr>
        <w:ind w:left="1134" w:hanging="283"/>
        <w:rPr>
          <w:rFonts w:ascii="Times New Roman" w:hAnsi="Times New Roman" w:cs="Times New Roman"/>
          <w:sz w:val="28"/>
          <w:szCs w:val="24"/>
        </w:rPr>
      </w:pPr>
      <w:r w:rsidRPr="00BF5F91">
        <w:rPr>
          <w:rFonts w:ascii="Times New Roman" w:hAnsi="Times New Roman" w:cs="Times New Roman"/>
          <w:sz w:val="28"/>
          <w:szCs w:val="24"/>
        </w:rPr>
        <w:t xml:space="preserve">шкафы, столы, </w:t>
      </w:r>
    </w:p>
    <w:p w:rsidR="00BF5F91" w:rsidRPr="00BF5F91" w:rsidRDefault="00BF5F91" w:rsidP="00F63274">
      <w:pPr>
        <w:pStyle w:val="a5"/>
        <w:numPr>
          <w:ilvl w:val="0"/>
          <w:numId w:val="10"/>
        </w:numPr>
        <w:ind w:left="1134" w:hanging="283"/>
        <w:rPr>
          <w:rFonts w:ascii="Times New Roman" w:hAnsi="Times New Roman" w:cs="Times New Roman"/>
          <w:sz w:val="28"/>
          <w:szCs w:val="24"/>
        </w:rPr>
      </w:pPr>
      <w:r w:rsidRPr="00BF5F91">
        <w:rPr>
          <w:rFonts w:ascii="Times New Roman" w:hAnsi="Times New Roman" w:cs="Times New Roman"/>
          <w:sz w:val="28"/>
          <w:szCs w:val="24"/>
        </w:rPr>
        <w:t xml:space="preserve">стулья, </w:t>
      </w:r>
    </w:p>
    <w:p w:rsidR="00BF5F91" w:rsidRPr="008D78E5" w:rsidRDefault="00BF5F91" w:rsidP="00F63274">
      <w:pPr>
        <w:pStyle w:val="a5"/>
        <w:numPr>
          <w:ilvl w:val="0"/>
          <w:numId w:val="10"/>
        </w:numPr>
        <w:ind w:left="1134" w:hanging="283"/>
        <w:rPr>
          <w:rFonts w:ascii="Times New Roman" w:hAnsi="Times New Roman" w:cs="Times New Roman"/>
          <w:color w:val="000000"/>
          <w:sz w:val="36"/>
          <w:szCs w:val="28"/>
        </w:rPr>
      </w:pPr>
      <w:r w:rsidRPr="00BF5F91">
        <w:rPr>
          <w:rFonts w:ascii="Times New Roman" w:hAnsi="Times New Roman" w:cs="Times New Roman"/>
          <w:sz w:val="28"/>
          <w:szCs w:val="24"/>
        </w:rPr>
        <w:t>ноутбук.</w:t>
      </w:r>
    </w:p>
    <w:p w:rsidR="008D78E5" w:rsidRPr="00BF5F91" w:rsidRDefault="008D78E5" w:rsidP="00F63274">
      <w:pPr>
        <w:pStyle w:val="a5"/>
        <w:ind w:left="1134" w:hanging="283"/>
        <w:rPr>
          <w:rFonts w:ascii="Times New Roman" w:hAnsi="Times New Roman" w:cs="Times New Roman"/>
          <w:color w:val="000000"/>
          <w:sz w:val="36"/>
          <w:szCs w:val="28"/>
        </w:rPr>
      </w:pPr>
    </w:p>
    <w:p w:rsidR="00BF5F91" w:rsidRDefault="00BF5F91" w:rsidP="005E028E">
      <w:pPr>
        <w:pStyle w:val="a5"/>
        <w:rPr>
          <w:rFonts w:ascii="Times New Roman" w:hAnsi="Times New Roman"/>
          <w:b/>
          <w:sz w:val="28"/>
          <w:szCs w:val="24"/>
        </w:rPr>
      </w:pPr>
      <w:r w:rsidRPr="00F63274">
        <w:rPr>
          <w:rFonts w:ascii="Times New Roman" w:hAnsi="Times New Roman"/>
          <w:b/>
          <w:sz w:val="28"/>
          <w:szCs w:val="24"/>
        </w:rPr>
        <w:t>Методический кабинет:</w:t>
      </w:r>
    </w:p>
    <w:p w:rsidR="005E028E" w:rsidRPr="00F63274" w:rsidRDefault="005E028E" w:rsidP="005E028E">
      <w:pPr>
        <w:pStyle w:val="a5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BF5F91" w:rsidRPr="00BF5F91" w:rsidRDefault="00BF5F91" w:rsidP="00F63274">
      <w:pPr>
        <w:pStyle w:val="a5"/>
        <w:numPr>
          <w:ilvl w:val="0"/>
          <w:numId w:val="14"/>
        </w:numPr>
        <w:ind w:left="1134" w:hanging="283"/>
        <w:rPr>
          <w:rFonts w:ascii="Times New Roman" w:hAnsi="Times New Roman" w:cs="Times New Roman"/>
          <w:sz w:val="28"/>
          <w:szCs w:val="24"/>
        </w:rPr>
      </w:pPr>
      <w:r w:rsidRPr="00BF5F91">
        <w:rPr>
          <w:rFonts w:ascii="Times New Roman" w:hAnsi="Times New Roman" w:cs="Times New Roman"/>
          <w:sz w:val="28"/>
          <w:szCs w:val="24"/>
        </w:rPr>
        <w:lastRenderedPageBreak/>
        <w:t xml:space="preserve">столы, </w:t>
      </w:r>
    </w:p>
    <w:p w:rsidR="00BF5F91" w:rsidRPr="00BF5F91" w:rsidRDefault="00BF5F91" w:rsidP="00F63274">
      <w:pPr>
        <w:pStyle w:val="a5"/>
        <w:numPr>
          <w:ilvl w:val="0"/>
          <w:numId w:val="14"/>
        </w:numPr>
        <w:ind w:left="1134" w:hanging="283"/>
        <w:rPr>
          <w:rFonts w:ascii="Times New Roman" w:hAnsi="Times New Roman" w:cs="Times New Roman"/>
          <w:sz w:val="28"/>
          <w:szCs w:val="24"/>
        </w:rPr>
      </w:pPr>
      <w:r w:rsidRPr="00BF5F91">
        <w:rPr>
          <w:rFonts w:ascii="Times New Roman" w:hAnsi="Times New Roman" w:cs="Times New Roman"/>
          <w:sz w:val="28"/>
          <w:szCs w:val="24"/>
        </w:rPr>
        <w:t xml:space="preserve">стулья,  </w:t>
      </w:r>
    </w:p>
    <w:p w:rsidR="00BF5F91" w:rsidRPr="00BF5F91" w:rsidRDefault="00BF5F91" w:rsidP="00F63274">
      <w:pPr>
        <w:pStyle w:val="a5"/>
        <w:numPr>
          <w:ilvl w:val="0"/>
          <w:numId w:val="14"/>
        </w:numPr>
        <w:ind w:left="1134" w:hanging="283"/>
        <w:rPr>
          <w:rFonts w:ascii="Times New Roman" w:hAnsi="Times New Roman" w:cs="Times New Roman"/>
          <w:sz w:val="28"/>
          <w:szCs w:val="24"/>
        </w:rPr>
      </w:pPr>
      <w:r w:rsidRPr="00BF5F91">
        <w:rPr>
          <w:rFonts w:ascii="Times New Roman" w:hAnsi="Times New Roman" w:cs="Times New Roman"/>
          <w:sz w:val="28"/>
          <w:szCs w:val="24"/>
        </w:rPr>
        <w:t xml:space="preserve">мебельная стенка, </w:t>
      </w:r>
    </w:p>
    <w:p w:rsidR="00BF5F91" w:rsidRPr="00BF5F91" w:rsidRDefault="00BF5F91" w:rsidP="00F63274">
      <w:pPr>
        <w:pStyle w:val="a5"/>
        <w:numPr>
          <w:ilvl w:val="0"/>
          <w:numId w:val="14"/>
        </w:numPr>
        <w:ind w:left="1134" w:hanging="283"/>
        <w:rPr>
          <w:rFonts w:ascii="Times New Roman" w:hAnsi="Times New Roman" w:cs="Times New Roman"/>
          <w:sz w:val="28"/>
          <w:szCs w:val="24"/>
        </w:rPr>
      </w:pPr>
      <w:r w:rsidRPr="00BF5F91">
        <w:rPr>
          <w:rFonts w:ascii="Times New Roman" w:hAnsi="Times New Roman" w:cs="Times New Roman"/>
          <w:sz w:val="28"/>
          <w:szCs w:val="24"/>
        </w:rPr>
        <w:t xml:space="preserve">стенды, </w:t>
      </w:r>
    </w:p>
    <w:p w:rsidR="00BF5F91" w:rsidRPr="00BF5F91" w:rsidRDefault="00BF5F91" w:rsidP="00F63274">
      <w:pPr>
        <w:pStyle w:val="a5"/>
        <w:numPr>
          <w:ilvl w:val="0"/>
          <w:numId w:val="14"/>
        </w:numPr>
        <w:ind w:left="1134" w:hanging="283"/>
        <w:rPr>
          <w:rFonts w:ascii="Times New Roman" w:hAnsi="Times New Roman" w:cs="Times New Roman"/>
          <w:sz w:val="28"/>
          <w:szCs w:val="24"/>
        </w:rPr>
      </w:pPr>
      <w:r w:rsidRPr="00BF5F91">
        <w:rPr>
          <w:rFonts w:ascii="Times New Roman" w:hAnsi="Times New Roman" w:cs="Times New Roman"/>
          <w:sz w:val="28"/>
          <w:szCs w:val="24"/>
        </w:rPr>
        <w:t>ноутбук,</w:t>
      </w:r>
    </w:p>
    <w:p w:rsidR="00BF5F91" w:rsidRPr="006E7389" w:rsidRDefault="006E7389" w:rsidP="00F63274">
      <w:pPr>
        <w:pStyle w:val="a5"/>
        <w:numPr>
          <w:ilvl w:val="0"/>
          <w:numId w:val="14"/>
        </w:numPr>
        <w:ind w:left="1134" w:hanging="283"/>
        <w:rPr>
          <w:rFonts w:ascii="Times New Roman" w:hAnsi="Times New Roman" w:cs="Times New Roman"/>
          <w:color w:val="000000"/>
          <w:sz w:val="40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материалы по номенклатуре</w:t>
      </w:r>
      <w:r w:rsidR="00F63274">
        <w:rPr>
          <w:rFonts w:ascii="Times New Roman" w:hAnsi="Times New Roman" w:cs="Times New Roman"/>
          <w:sz w:val="28"/>
          <w:szCs w:val="24"/>
        </w:rPr>
        <w:t>.</w:t>
      </w:r>
    </w:p>
    <w:p w:rsidR="006E7389" w:rsidRPr="006E7389" w:rsidRDefault="006E7389" w:rsidP="00F63274">
      <w:pPr>
        <w:pStyle w:val="a5"/>
        <w:ind w:left="1134" w:hanging="283"/>
        <w:rPr>
          <w:rFonts w:ascii="Times New Roman" w:hAnsi="Times New Roman" w:cs="Times New Roman"/>
          <w:color w:val="000000"/>
          <w:sz w:val="40"/>
          <w:szCs w:val="28"/>
        </w:rPr>
      </w:pPr>
    </w:p>
    <w:p w:rsidR="006E7389" w:rsidRPr="00F63274" w:rsidRDefault="006E7389" w:rsidP="005E028E">
      <w:pPr>
        <w:pStyle w:val="a5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F63274">
        <w:rPr>
          <w:rFonts w:ascii="Times New Roman" w:hAnsi="Times New Roman" w:cs="Times New Roman"/>
          <w:b/>
          <w:sz w:val="28"/>
          <w:szCs w:val="24"/>
        </w:rPr>
        <w:t>Бухгалтерия</w:t>
      </w:r>
      <w:r w:rsidR="00DA52CB">
        <w:rPr>
          <w:rFonts w:ascii="Times New Roman" w:hAnsi="Times New Roman" w:cs="Times New Roman"/>
          <w:b/>
          <w:sz w:val="28"/>
          <w:szCs w:val="24"/>
        </w:rPr>
        <w:t>:</w:t>
      </w:r>
    </w:p>
    <w:p w:rsidR="006E7389" w:rsidRPr="006E7389" w:rsidRDefault="00C23981" w:rsidP="00F63274">
      <w:pPr>
        <w:pStyle w:val="a5"/>
        <w:numPr>
          <w:ilvl w:val="0"/>
          <w:numId w:val="15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E7389" w:rsidRPr="006E7389">
        <w:rPr>
          <w:rFonts w:ascii="Times New Roman" w:hAnsi="Times New Roman" w:cs="Times New Roman"/>
          <w:color w:val="000000"/>
          <w:sz w:val="28"/>
          <w:szCs w:val="28"/>
        </w:rPr>
        <w:t>толы</w:t>
      </w:r>
      <w:r w:rsidR="006E738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E7389" w:rsidRDefault="00C23981" w:rsidP="00F63274">
      <w:pPr>
        <w:pStyle w:val="a5"/>
        <w:numPr>
          <w:ilvl w:val="0"/>
          <w:numId w:val="15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E7389">
        <w:rPr>
          <w:rFonts w:ascii="Times New Roman" w:hAnsi="Times New Roman" w:cs="Times New Roman"/>
          <w:color w:val="000000"/>
          <w:sz w:val="28"/>
          <w:szCs w:val="28"/>
        </w:rPr>
        <w:t>тулья,</w:t>
      </w:r>
    </w:p>
    <w:p w:rsidR="006E7389" w:rsidRDefault="00C23981" w:rsidP="00F63274">
      <w:pPr>
        <w:pStyle w:val="a5"/>
        <w:numPr>
          <w:ilvl w:val="0"/>
          <w:numId w:val="15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E7389">
        <w:rPr>
          <w:rFonts w:ascii="Times New Roman" w:hAnsi="Times New Roman" w:cs="Times New Roman"/>
          <w:color w:val="000000"/>
          <w:sz w:val="28"/>
          <w:szCs w:val="28"/>
        </w:rPr>
        <w:t>теллаж,</w:t>
      </w:r>
    </w:p>
    <w:p w:rsidR="006E7389" w:rsidRDefault="006E7389" w:rsidP="00F63274">
      <w:pPr>
        <w:pStyle w:val="a5"/>
        <w:numPr>
          <w:ilvl w:val="0"/>
          <w:numId w:val="15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шкаф,</w:t>
      </w:r>
    </w:p>
    <w:p w:rsidR="006E7389" w:rsidRDefault="00C23981" w:rsidP="00F63274">
      <w:pPr>
        <w:pStyle w:val="a5"/>
        <w:numPr>
          <w:ilvl w:val="0"/>
          <w:numId w:val="15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E7389">
        <w:rPr>
          <w:rFonts w:ascii="Times New Roman" w:hAnsi="Times New Roman" w:cs="Times New Roman"/>
          <w:color w:val="000000"/>
          <w:sz w:val="28"/>
          <w:szCs w:val="28"/>
        </w:rPr>
        <w:t>омпьютеры,</w:t>
      </w:r>
    </w:p>
    <w:p w:rsidR="006E7389" w:rsidRDefault="00C23981" w:rsidP="00F63274">
      <w:pPr>
        <w:pStyle w:val="a5"/>
        <w:numPr>
          <w:ilvl w:val="0"/>
          <w:numId w:val="15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E7389">
        <w:rPr>
          <w:rFonts w:ascii="Times New Roman" w:hAnsi="Times New Roman" w:cs="Times New Roman"/>
          <w:color w:val="000000"/>
          <w:sz w:val="28"/>
          <w:szCs w:val="28"/>
        </w:rPr>
        <w:t>ринтер,</w:t>
      </w:r>
    </w:p>
    <w:p w:rsidR="006E7389" w:rsidRPr="006E7389" w:rsidRDefault="00C23981" w:rsidP="00F63274">
      <w:pPr>
        <w:pStyle w:val="a5"/>
        <w:numPr>
          <w:ilvl w:val="0"/>
          <w:numId w:val="15"/>
        </w:numPr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E7389">
        <w:rPr>
          <w:rFonts w:ascii="Times New Roman" w:hAnsi="Times New Roman" w:cs="Times New Roman"/>
          <w:color w:val="000000"/>
          <w:sz w:val="28"/>
          <w:szCs w:val="28"/>
        </w:rPr>
        <w:t>канер</w:t>
      </w:r>
      <w:r w:rsidR="00F632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7A9" w:rsidRPr="00F627A9" w:rsidRDefault="00F627A9" w:rsidP="00F63274">
      <w:pPr>
        <w:shd w:val="clear" w:color="auto" w:fill="FFFFFF"/>
        <w:spacing w:before="100" w:beforeAutospacing="1" w:after="100" w:afterAutospacing="1"/>
        <w:ind w:left="1134" w:hanging="283"/>
        <w:rPr>
          <w:rFonts w:ascii="Verdana" w:hAnsi="Verdana"/>
          <w:color w:val="000000"/>
          <w:sz w:val="18"/>
          <w:szCs w:val="16"/>
        </w:rPr>
      </w:pPr>
      <w:r w:rsidRPr="00F627A9">
        <w:rPr>
          <w:color w:val="000000"/>
          <w:sz w:val="28"/>
          <w:szCs w:val="24"/>
        </w:rPr>
        <w:t>Также в распоряжении учреждения находятся:</w:t>
      </w:r>
    </w:p>
    <w:p w:rsidR="00F627A9" w:rsidRPr="00F627A9" w:rsidRDefault="00C23981" w:rsidP="00F63274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627A9" w:rsidRPr="00F627A9">
        <w:rPr>
          <w:rFonts w:ascii="Times New Roman" w:eastAsia="Times New Roman" w:hAnsi="Times New Roman" w:cs="Times New Roman"/>
          <w:sz w:val="28"/>
          <w:szCs w:val="28"/>
        </w:rPr>
        <w:t>отоаппараты</w:t>
      </w:r>
      <w:r w:rsidR="00F6327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27A9" w:rsidRPr="00F627A9" w:rsidRDefault="00C23981" w:rsidP="00F63274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627A9" w:rsidRPr="00F627A9">
        <w:rPr>
          <w:rFonts w:ascii="Times New Roman" w:eastAsia="Times New Roman" w:hAnsi="Times New Roman" w:cs="Times New Roman"/>
          <w:sz w:val="28"/>
          <w:szCs w:val="28"/>
        </w:rPr>
        <w:t>омпьютеры</w:t>
      </w:r>
      <w:r w:rsidR="00F6327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27A9" w:rsidRPr="00F627A9" w:rsidRDefault="00C23981" w:rsidP="00F63274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627A9" w:rsidRPr="00F627A9">
        <w:rPr>
          <w:rFonts w:ascii="Times New Roman" w:eastAsia="Times New Roman" w:hAnsi="Times New Roman" w:cs="Times New Roman"/>
          <w:sz w:val="28"/>
          <w:szCs w:val="28"/>
        </w:rPr>
        <w:t>оутбуки</w:t>
      </w:r>
      <w:r w:rsidR="00F6327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27A9" w:rsidRPr="00F627A9" w:rsidRDefault="00C23981" w:rsidP="00F63274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27A9" w:rsidRPr="00F627A9">
        <w:rPr>
          <w:rFonts w:ascii="Times New Roman" w:eastAsia="Times New Roman" w:hAnsi="Times New Roman" w:cs="Times New Roman"/>
          <w:sz w:val="28"/>
          <w:szCs w:val="28"/>
        </w:rPr>
        <w:t>ланшетный компьютер</w:t>
      </w:r>
      <w:r w:rsidR="00F6327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27A9" w:rsidRPr="00F627A9" w:rsidRDefault="00C23981" w:rsidP="00F63274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27A9" w:rsidRPr="00F627A9">
        <w:rPr>
          <w:rFonts w:ascii="Times New Roman" w:eastAsia="Times New Roman" w:hAnsi="Times New Roman" w:cs="Times New Roman"/>
          <w:sz w:val="28"/>
          <w:szCs w:val="28"/>
        </w:rPr>
        <w:t>ринтеры</w:t>
      </w:r>
      <w:r w:rsidR="00F6327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1170E" w:rsidRDefault="00F627A9" w:rsidP="00C1170E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 w:rsidRPr="00F627A9">
        <w:rPr>
          <w:rFonts w:ascii="Times New Roman" w:eastAsia="Times New Roman" w:hAnsi="Times New Roman" w:cs="Times New Roman"/>
          <w:sz w:val="28"/>
          <w:szCs w:val="28"/>
        </w:rPr>
        <w:t>Сканеры</w:t>
      </w:r>
      <w:r w:rsidR="00C11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70E" w:rsidRPr="00C1170E" w:rsidRDefault="00C1170E" w:rsidP="00C1170E">
      <w:pPr>
        <w:pStyle w:val="a5"/>
        <w:shd w:val="clear" w:color="auto" w:fill="FFFFFF" w:themeFill="background1"/>
        <w:tabs>
          <w:tab w:val="left" w:pos="1276"/>
        </w:tabs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5B2229" w:rsidRPr="00F63274" w:rsidRDefault="005B2229" w:rsidP="005E028E">
      <w:pPr>
        <w:pStyle w:val="a5"/>
        <w:shd w:val="clear" w:color="auto" w:fill="FFFFFF" w:themeFill="background1"/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63274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помещении по адресу, </w:t>
      </w:r>
      <w:r w:rsidRPr="00F63274">
        <w:rPr>
          <w:rFonts w:ascii="Times New Roman" w:hAnsi="Times New Roman" w:cs="Times New Roman"/>
          <w:sz w:val="28"/>
          <w:szCs w:val="28"/>
        </w:rPr>
        <w:t xml:space="preserve">г. Киренск, ул. Ленина, д. 50, </w:t>
      </w:r>
      <w:r w:rsidRPr="00F63274">
        <w:rPr>
          <w:rFonts w:ascii="Times New Roman" w:hAnsi="Times New Roman" w:cs="Times New Roman"/>
          <w:color w:val="000000"/>
          <w:sz w:val="28"/>
          <w:szCs w:val="28"/>
        </w:rPr>
        <w:t>подключена сеть WI-FI.</w:t>
      </w:r>
    </w:p>
    <w:p w:rsidR="00307525" w:rsidRPr="003A59C7" w:rsidRDefault="00307525" w:rsidP="006E7389">
      <w:pPr>
        <w:shd w:val="clear" w:color="auto" w:fill="FFFFFF"/>
        <w:spacing w:before="100" w:beforeAutospacing="1" w:after="100" w:afterAutospacing="1"/>
        <w:ind w:left="567" w:hanging="578"/>
        <w:rPr>
          <w:rFonts w:ascii="Verdana" w:hAnsi="Verdana"/>
          <w:color w:val="000000"/>
          <w:sz w:val="28"/>
          <w:szCs w:val="28"/>
        </w:rPr>
      </w:pPr>
    </w:p>
    <w:p w:rsidR="00307525" w:rsidRPr="003A59C7" w:rsidRDefault="00307525" w:rsidP="00EF2508">
      <w:pPr>
        <w:spacing w:line="360" w:lineRule="auto"/>
        <w:jc w:val="both"/>
        <w:rPr>
          <w:sz w:val="28"/>
          <w:szCs w:val="28"/>
        </w:rPr>
      </w:pPr>
    </w:p>
    <w:sectPr w:rsidR="00307525" w:rsidRPr="003A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18" w:rsidRDefault="00E94218" w:rsidP="007A1DC9">
      <w:r>
        <w:separator/>
      </w:r>
    </w:p>
  </w:endnote>
  <w:endnote w:type="continuationSeparator" w:id="0">
    <w:p w:rsidR="00E94218" w:rsidRDefault="00E94218" w:rsidP="007A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FA" w:rsidRDefault="008413BA" w:rsidP="006156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67F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67FA">
      <w:rPr>
        <w:rStyle w:val="a9"/>
        <w:noProof/>
      </w:rPr>
      <w:t>3</w:t>
    </w:r>
    <w:r>
      <w:rPr>
        <w:rStyle w:val="a9"/>
      </w:rPr>
      <w:fldChar w:fldCharType="end"/>
    </w:r>
  </w:p>
  <w:p w:rsidR="00EF67FA" w:rsidRDefault="00EF67FA" w:rsidP="006156E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FA" w:rsidRDefault="008413BA" w:rsidP="006156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67F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7BAE">
      <w:rPr>
        <w:rStyle w:val="a9"/>
        <w:noProof/>
      </w:rPr>
      <w:t>5</w:t>
    </w:r>
    <w:r>
      <w:rPr>
        <w:rStyle w:val="a9"/>
      </w:rPr>
      <w:fldChar w:fldCharType="end"/>
    </w:r>
  </w:p>
  <w:p w:rsidR="00EF67FA" w:rsidRDefault="00EF67FA" w:rsidP="006156E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18" w:rsidRDefault="00E94218" w:rsidP="007A1DC9">
      <w:r>
        <w:separator/>
      </w:r>
    </w:p>
  </w:footnote>
  <w:footnote w:type="continuationSeparator" w:id="0">
    <w:p w:rsidR="00E94218" w:rsidRDefault="00E94218" w:rsidP="007A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cs="StarSymbol"/>
        <w:sz w:val="18"/>
        <w:szCs w:val="1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</w:abstractNum>
  <w:abstractNum w:abstractNumId="3">
    <w:nsid w:val="00000021"/>
    <w:multiLevelType w:val="multi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3"/>
    <w:multiLevelType w:val="multi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24"/>
    <w:multiLevelType w:val="multi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3446602"/>
    <w:multiLevelType w:val="hybridMultilevel"/>
    <w:tmpl w:val="755CA7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72702DF"/>
    <w:multiLevelType w:val="hybridMultilevel"/>
    <w:tmpl w:val="835E1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F4326"/>
    <w:multiLevelType w:val="hybridMultilevel"/>
    <w:tmpl w:val="95CE8E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3276D"/>
    <w:multiLevelType w:val="hybridMultilevel"/>
    <w:tmpl w:val="8B8021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97493C"/>
    <w:multiLevelType w:val="hybridMultilevel"/>
    <w:tmpl w:val="A60215E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195FE4"/>
    <w:multiLevelType w:val="hybridMultilevel"/>
    <w:tmpl w:val="CE484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F5D5F"/>
    <w:multiLevelType w:val="hybridMultilevel"/>
    <w:tmpl w:val="0CE64AEE"/>
    <w:lvl w:ilvl="0" w:tplc="DA7414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BB1BA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2BEC2EA4"/>
    <w:multiLevelType w:val="hybridMultilevel"/>
    <w:tmpl w:val="FDBA8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910D7"/>
    <w:multiLevelType w:val="hybridMultilevel"/>
    <w:tmpl w:val="57F81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75C28"/>
    <w:multiLevelType w:val="hybridMultilevel"/>
    <w:tmpl w:val="605AB5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16322F"/>
    <w:multiLevelType w:val="hybridMultilevel"/>
    <w:tmpl w:val="C004E2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DF49E0"/>
    <w:multiLevelType w:val="hybridMultilevel"/>
    <w:tmpl w:val="C3E848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F859D1"/>
    <w:multiLevelType w:val="hybridMultilevel"/>
    <w:tmpl w:val="F1980D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040D3B"/>
    <w:multiLevelType w:val="hybridMultilevel"/>
    <w:tmpl w:val="688EAA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502DB"/>
    <w:multiLevelType w:val="hybridMultilevel"/>
    <w:tmpl w:val="DA36C2A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FD028A"/>
    <w:multiLevelType w:val="hybridMultilevel"/>
    <w:tmpl w:val="2AEC11C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CA0614"/>
    <w:multiLevelType w:val="hybridMultilevel"/>
    <w:tmpl w:val="DE226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A804357"/>
    <w:multiLevelType w:val="hybridMultilevel"/>
    <w:tmpl w:val="9856AD62"/>
    <w:lvl w:ilvl="0" w:tplc="0240A576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D410104"/>
    <w:multiLevelType w:val="hybridMultilevel"/>
    <w:tmpl w:val="E8B06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3"/>
  </w:num>
  <w:num w:numId="4">
    <w:abstractNumId w:val="21"/>
  </w:num>
  <w:num w:numId="5">
    <w:abstractNumId w:val="8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23"/>
  </w:num>
  <w:num w:numId="11">
    <w:abstractNumId w:val="20"/>
  </w:num>
  <w:num w:numId="12">
    <w:abstractNumId w:val="22"/>
  </w:num>
  <w:num w:numId="13">
    <w:abstractNumId w:val="18"/>
  </w:num>
  <w:num w:numId="14">
    <w:abstractNumId w:val="25"/>
  </w:num>
  <w:num w:numId="15">
    <w:abstractNumId w:val="17"/>
  </w:num>
  <w:num w:numId="16">
    <w:abstractNumId w:val="10"/>
  </w:num>
  <w:num w:numId="17">
    <w:abstractNumId w:val="9"/>
  </w:num>
  <w:num w:numId="18">
    <w:abstractNumId w:val="26"/>
  </w:num>
  <w:num w:numId="19">
    <w:abstractNumId w:val="12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FEE"/>
    <w:rsid w:val="000015E8"/>
    <w:rsid w:val="00013E3C"/>
    <w:rsid w:val="00015745"/>
    <w:rsid w:val="00023C0D"/>
    <w:rsid w:val="000308A7"/>
    <w:rsid w:val="000533B0"/>
    <w:rsid w:val="00061677"/>
    <w:rsid w:val="00065AD2"/>
    <w:rsid w:val="000663B0"/>
    <w:rsid w:val="00066957"/>
    <w:rsid w:val="00074537"/>
    <w:rsid w:val="000911C0"/>
    <w:rsid w:val="00094247"/>
    <w:rsid w:val="000A1EB8"/>
    <w:rsid w:val="000B0044"/>
    <w:rsid w:val="000B5D1A"/>
    <w:rsid w:val="000D0987"/>
    <w:rsid w:val="000D18F1"/>
    <w:rsid w:val="000D6869"/>
    <w:rsid w:val="000E57F7"/>
    <w:rsid w:val="000E746B"/>
    <w:rsid w:val="000F4E77"/>
    <w:rsid w:val="000F5423"/>
    <w:rsid w:val="000F61EB"/>
    <w:rsid w:val="001022B2"/>
    <w:rsid w:val="00125AEE"/>
    <w:rsid w:val="00153B33"/>
    <w:rsid w:val="0015619D"/>
    <w:rsid w:val="00157319"/>
    <w:rsid w:val="00172B1C"/>
    <w:rsid w:val="00184E74"/>
    <w:rsid w:val="001862FA"/>
    <w:rsid w:val="001A2A2B"/>
    <w:rsid w:val="001A42E3"/>
    <w:rsid w:val="001E0E4D"/>
    <w:rsid w:val="001E72CA"/>
    <w:rsid w:val="001F022C"/>
    <w:rsid w:val="001F5EE2"/>
    <w:rsid w:val="00207583"/>
    <w:rsid w:val="00212F78"/>
    <w:rsid w:val="0022069D"/>
    <w:rsid w:val="00247C94"/>
    <w:rsid w:val="00252008"/>
    <w:rsid w:val="00255591"/>
    <w:rsid w:val="00255700"/>
    <w:rsid w:val="002560DC"/>
    <w:rsid w:val="0026106A"/>
    <w:rsid w:val="002634A7"/>
    <w:rsid w:val="0027471F"/>
    <w:rsid w:val="00274C23"/>
    <w:rsid w:val="002818EB"/>
    <w:rsid w:val="00281BD8"/>
    <w:rsid w:val="002A1B9E"/>
    <w:rsid w:val="002B45B5"/>
    <w:rsid w:val="002B5FDF"/>
    <w:rsid w:val="002C0682"/>
    <w:rsid w:val="002C1FB0"/>
    <w:rsid w:val="002C24BB"/>
    <w:rsid w:val="002D0585"/>
    <w:rsid w:val="002D0CE8"/>
    <w:rsid w:val="002E04F7"/>
    <w:rsid w:val="002E2FB6"/>
    <w:rsid w:val="002E6BB2"/>
    <w:rsid w:val="002F0CAA"/>
    <w:rsid w:val="002F4E52"/>
    <w:rsid w:val="00301FCA"/>
    <w:rsid w:val="00307525"/>
    <w:rsid w:val="00307B6E"/>
    <w:rsid w:val="0031277F"/>
    <w:rsid w:val="00316087"/>
    <w:rsid w:val="003425B8"/>
    <w:rsid w:val="003445EF"/>
    <w:rsid w:val="00361B0D"/>
    <w:rsid w:val="003767FC"/>
    <w:rsid w:val="0038011D"/>
    <w:rsid w:val="00382D7B"/>
    <w:rsid w:val="00397BAE"/>
    <w:rsid w:val="003A59C7"/>
    <w:rsid w:val="003B6A20"/>
    <w:rsid w:val="003B733D"/>
    <w:rsid w:val="003B7EF7"/>
    <w:rsid w:val="003D0FFC"/>
    <w:rsid w:val="003E30E3"/>
    <w:rsid w:val="003F379B"/>
    <w:rsid w:val="00406846"/>
    <w:rsid w:val="00425B44"/>
    <w:rsid w:val="0043023E"/>
    <w:rsid w:val="00437E33"/>
    <w:rsid w:val="004455A0"/>
    <w:rsid w:val="0044645C"/>
    <w:rsid w:val="00446F6C"/>
    <w:rsid w:val="004475EC"/>
    <w:rsid w:val="0045579E"/>
    <w:rsid w:val="00462F56"/>
    <w:rsid w:val="00467EFD"/>
    <w:rsid w:val="00484EA4"/>
    <w:rsid w:val="004950C7"/>
    <w:rsid w:val="004C1030"/>
    <w:rsid w:val="004D1A31"/>
    <w:rsid w:val="004F4BFB"/>
    <w:rsid w:val="005002A4"/>
    <w:rsid w:val="00502396"/>
    <w:rsid w:val="005122F4"/>
    <w:rsid w:val="00517D87"/>
    <w:rsid w:val="005222DA"/>
    <w:rsid w:val="005349E1"/>
    <w:rsid w:val="00541C2F"/>
    <w:rsid w:val="00555CDE"/>
    <w:rsid w:val="00560198"/>
    <w:rsid w:val="0056141C"/>
    <w:rsid w:val="00562CA5"/>
    <w:rsid w:val="00565E7A"/>
    <w:rsid w:val="00587925"/>
    <w:rsid w:val="005A20AC"/>
    <w:rsid w:val="005B2229"/>
    <w:rsid w:val="005B35F7"/>
    <w:rsid w:val="005B55AB"/>
    <w:rsid w:val="005B6CB5"/>
    <w:rsid w:val="005D074C"/>
    <w:rsid w:val="005D5266"/>
    <w:rsid w:val="005E028E"/>
    <w:rsid w:val="005E151C"/>
    <w:rsid w:val="005E15FD"/>
    <w:rsid w:val="005E26E2"/>
    <w:rsid w:val="005E6985"/>
    <w:rsid w:val="005F2FEE"/>
    <w:rsid w:val="005F7772"/>
    <w:rsid w:val="00614062"/>
    <w:rsid w:val="006156E7"/>
    <w:rsid w:val="00626C9B"/>
    <w:rsid w:val="00632389"/>
    <w:rsid w:val="00633A00"/>
    <w:rsid w:val="006671CB"/>
    <w:rsid w:val="00674A55"/>
    <w:rsid w:val="00683103"/>
    <w:rsid w:val="00684B97"/>
    <w:rsid w:val="0069483F"/>
    <w:rsid w:val="00697768"/>
    <w:rsid w:val="006A174E"/>
    <w:rsid w:val="006B0AA7"/>
    <w:rsid w:val="006B13CC"/>
    <w:rsid w:val="006C3737"/>
    <w:rsid w:val="006C5A89"/>
    <w:rsid w:val="006C79D4"/>
    <w:rsid w:val="006D3AA8"/>
    <w:rsid w:val="006D4576"/>
    <w:rsid w:val="006D5FB0"/>
    <w:rsid w:val="006D77BF"/>
    <w:rsid w:val="006E0D8D"/>
    <w:rsid w:val="006E7389"/>
    <w:rsid w:val="00710FCC"/>
    <w:rsid w:val="00715FEF"/>
    <w:rsid w:val="0072386A"/>
    <w:rsid w:val="00744468"/>
    <w:rsid w:val="00753F66"/>
    <w:rsid w:val="0076104D"/>
    <w:rsid w:val="00763590"/>
    <w:rsid w:val="00777592"/>
    <w:rsid w:val="0077776C"/>
    <w:rsid w:val="007A181E"/>
    <w:rsid w:val="007A1DC9"/>
    <w:rsid w:val="007B36C2"/>
    <w:rsid w:val="007E28AD"/>
    <w:rsid w:val="007E2E2A"/>
    <w:rsid w:val="007E5439"/>
    <w:rsid w:val="00812C5D"/>
    <w:rsid w:val="008237E1"/>
    <w:rsid w:val="00826E42"/>
    <w:rsid w:val="00830C01"/>
    <w:rsid w:val="008407EC"/>
    <w:rsid w:val="008413BA"/>
    <w:rsid w:val="008419BB"/>
    <w:rsid w:val="00856C8E"/>
    <w:rsid w:val="0086426B"/>
    <w:rsid w:val="00867A29"/>
    <w:rsid w:val="00874720"/>
    <w:rsid w:val="008930F0"/>
    <w:rsid w:val="008A11B3"/>
    <w:rsid w:val="008A7F67"/>
    <w:rsid w:val="008B608C"/>
    <w:rsid w:val="008C4212"/>
    <w:rsid w:val="008C6390"/>
    <w:rsid w:val="008C6B4C"/>
    <w:rsid w:val="008D3F73"/>
    <w:rsid w:val="008D519D"/>
    <w:rsid w:val="008D6842"/>
    <w:rsid w:val="008D78E5"/>
    <w:rsid w:val="008E7735"/>
    <w:rsid w:val="008F1A4D"/>
    <w:rsid w:val="009173BB"/>
    <w:rsid w:val="0092352B"/>
    <w:rsid w:val="00937CD4"/>
    <w:rsid w:val="009447AC"/>
    <w:rsid w:val="00974209"/>
    <w:rsid w:val="0097646F"/>
    <w:rsid w:val="00976DC0"/>
    <w:rsid w:val="009A23B9"/>
    <w:rsid w:val="009A5BB0"/>
    <w:rsid w:val="009B658C"/>
    <w:rsid w:val="009C2353"/>
    <w:rsid w:val="009D3CEA"/>
    <w:rsid w:val="009F4405"/>
    <w:rsid w:val="00A0675A"/>
    <w:rsid w:val="00A07906"/>
    <w:rsid w:val="00A16A76"/>
    <w:rsid w:val="00A447BA"/>
    <w:rsid w:val="00A50110"/>
    <w:rsid w:val="00A571ED"/>
    <w:rsid w:val="00A620CF"/>
    <w:rsid w:val="00A649FB"/>
    <w:rsid w:val="00AA36C8"/>
    <w:rsid w:val="00AA4A2C"/>
    <w:rsid w:val="00AB19D9"/>
    <w:rsid w:val="00AB32BB"/>
    <w:rsid w:val="00AB3DC8"/>
    <w:rsid w:val="00AC3E1B"/>
    <w:rsid w:val="00AE1788"/>
    <w:rsid w:val="00AE205A"/>
    <w:rsid w:val="00AF3FC0"/>
    <w:rsid w:val="00AF51D6"/>
    <w:rsid w:val="00AF59FC"/>
    <w:rsid w:val="00AF617C"/>
    <w:rsid w:val="00B10305"/>
    <w:rsid w:val="00B12B3F"/>
    <w:rsid w:val="00B168DB"/>
    <w:rsid w:val="00B22959"/>
    <w:rsid w:val="00B2456E"/>
    <w:rsid w:val="00B40B5F"/>
    <w:rsid w:val="00B50916"/>
    <w:rsid w:val="00B54404"/>
    <w:rsid w:val="00B62BC7"/>
    <w:rsid w:val="00B6625E"/>
    <w:rsid w:val="00B66FC4"/>
    <w:rsid w:val="00B70FCC"/>
    <w:rsid w:val="00B744AE"/>
    <w:rsid w:val="00B763B8"/>
    <w:rsid w:val="00B92ABB"/>
    <w:rsid w:val="00B92B06"/>
    <w:rsid w:val="00B93C53"/>
    <w:rsid w:val="00BB5ABA"/>
    <w:rsid w:val="00BC4E0B"/>
    <w:rsid w:val="00BD48BA"/>
    <w:rsid w:val="00BD6844"/>
    <w:rsid w:val="00BE5A73"/>
    <w:rsid w:val="00BF3CDB"/>
    <w:rsid w:val="00BF5F91"/>
    <w:rsid w:val="00C10775"/>
    <w:rsid w:val="00C1170E"/>
    <w:rsid w:val="00C23981"/>
    <w:rsid w:val="00C24199"/>
    <w:rsid w:val="00C3303F"/>
    <w:rsid w:val="00C3523E"/>
    <w:rsid w:val="00C35D66"/>
    <w:rsid w:val="00C47A67"/>
    <w:rsid w:val="00C55F26"/>
    <w:rsid w:val="00C65D59"/>
    <w:rsid w:val="00C72C98"/>
    <w:rsid w:val="00C74599"/>
    <w:rsid w:val="00C77726"/>
    <w:rsid w:val="00C8549A"/>
    <w:rsid w:val="00CA1337"/>
    <w:rsid w:val="00CC1DEC"/>
    <w:rsid w:val="00CD268D"/>
    <w:rsid w:val="00CD2B6C"/>
    <w:rsid w:val="00CF0C3C"/>
    <w:rsid w:val="00CF46CB"/>
    <w:rsid w:val="00D125C2"/>
    <w:rsid w:val="00D42A41"/>
    <w:rsid w:val="00D47333"/>
    <w:rsid w:val="00D507DF"/>
    <w:rsid w:val="00D50B80"/>
    <w:rsid w:val="00D56F6E"/>
    <w:rsid w:val="00D61C05"/>
    <w:rsid w:val="00D74334"/>
    <w:rsid w:val="00D8563E"/>
    <w:rsid w:val="00D87BE1"/>
    <w:rsid w:val="00D908DF"/>
    <w:rsid w:val="00DA0196"/>
    <w:rsid w:val="00DA1ECB"/>
    <w:rsid w:val="00DA52CB"/>
    <w:rsid w:val="00DC3E44"/>
    <w:rsid w:val="00DC6B31"/>
    <w:rsid w:val="00DD0F1C"/>
    <w:rsid w:val="00DD6FDC"/>
    <w:rsid w:val="00DE66D7"/>
    <w:rsid w:val="00DF0751"/>
    <w:rsid w:val="00DF2341"/>
    <w:rsid w:val="00E14B1D"/>
    <w:rsid w:val="00E21256"/>
    <w:rsid w:val="00E25FB9"/>
    <w:rsid w:val="00E2695E"/>
    <w:rsid w:val="00E272C8"/>
    <w:rsid w:val="00E30C6C"/>
    <w:rsid w:val="00E33A99"/>
    <w:rsid w:val="00E365E8"/>
    <w:rsid w:val="00E369AA"/>
    <w:rsid w:val="00E37E29"/>
    <w:rsid w:val="00E50B23"/>
    <w:rsid w:val="00E56465"/>
    <w:rsid w:val="00E60607"/>
    <w:rsid w:val="00E64183"/>
    <w:rsid w:val="00E7545D"/>
    <w:rsid w:val="00E812A2"/>
    <w:rsid w:val="00E87D52"/>
    <w:rsid w:val="00E91C7A"/>
    <w:rsid w:val="00E939AE"/>
    <w:rsid w:val="00E94218"/>
    <w:rsid w:val="00EA18FD"/>
    <w:rsid w:val="00EA23FF"/>
    <w:rsid w:val="00EA3656"/>
    <w:rsid w:val="00ED3AC8"/>
    <w:rsid w:val="00ED5919"/>
    <w:rsid w:val="00EF2508"/>
    <w:rsid w:val="00EF67FA"/>
    <w:rsid w:val="00F061EC"/>
    <w:rsid w:val="00F21438"/>
    <w:rsid w:val="00F32E58"/>
    <w:rsid w:val="00F46C5C"/>
    <w:rsid w:val="00F627A9"/>
    <w:rsid w:val="00F63274"/>
    <w:rsid w:val="00F64F40"/>
    <w:rsid w:val="00F66348"/>
    <w:rsid w:val="00F856D6"/>
    <w:rsid w:val="00F93BBD"/>
    <w:rsid w:val="00FD252F"/>
    <w:rsid w:val="00FD273B"/>
    <w:rsid w:val="00FE0F7A"/>
    <w:rsid w:val="00FE65D7"/>
    <w:rsid w:val="00FF0681"/>
    <w:rsid w:val="00FF24B3"/>
    <w:rsid w:val="00FF42B5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FEE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5F2FEE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FE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F2F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F2FEE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F2F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5F2FE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rsid w:val="00D61C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61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61C05"/>
  </w:style>
  <w:style w:type="paragraph" w:styleId="aa">
    <w:name w:val="List Paragraph"/>
    <w:basedOn w:val="a"/>
    <w:uiPriority w:val="99"/>
    <w:qFormat/>
    <w:rsid w:val="00D61C05"/>
    <w:pPr>
      <w:ind w:left="720"/>
      <w:contextualSpacing/>
    </w:pPr>
  </w:style>
  <w:style w:type="paragraph" w:customStyle="1" w:styleId="Default">
    <w:name w:val="Default"/>
    <w:rsid w:val="009D3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74446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44468"/>
    <w:rPr>
      <w:b/>
      <w:bCs/>
    </w:rPr>
  </w:style>
  <w:style w:type="paragraph" w:customStyle="1" w:styleId="ad">
    <w:name w:val="......."/>
    <w:basedOn w:val="Default"/>
    <w:next w:val="Default"/>
    <w:uiPriority w:val="99"/>
    <w:rsid w:val="008A11B3"/>
    <w:rPr>
      <w:color w:val="auto"/>
    </w:rPr>
  </w:style>
  <w:style w:type="paragraph" w:styleId="ae">
    <w:name w:val="Body Text Indent"/>
    <w:basedOn w:val="a"/>
    <w:link w:val="af"/>
    <w:rsid w:val="00626C9B"/>
    <w:pPr>
      <w:ind w:firstLine="426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626C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Emphasis"/>
    <w:basedOn w:val="a0"/>
    <w:uiPriority w:val="20"/>
    <w:qFormat/>
    <w:rsid w:val="00CF0C3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369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2F56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62F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2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462F56"/>
    <w:pPr>
      <w:widowControl w:val="0"/>
      <w:snapToGrid w:val="0"/>
      <w:spacing w:after="0" w:line="252" w:lineRule="auto"/>
      <w:ind w:firstLine="5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f3">
    <w:name w:val="Table Grid"/>
    <w:basedOn w:val="a1"/>
    <w:uiPriority w:val="39"/>
    <w:rsid w:val="0007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D50B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0B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3D0FFC"/>
  </w:style>
  <w:style w:type="paragraph" w:styleId="af4">
    <w:name w:val="Body Text"/>
    <w:basedOn w:val="a"/>
    <w:link w:val="af5"/>
    <w:uiPriority w:val="99"/>
    <w:semiHidden/>
    <w:unhideWhenUsed/>
    <w:rsid w:val="00FF42B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F4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B5440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5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E5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578B-2E1F-45F5-82B1-C59DD138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3619</TotalTime>
  <Pages>8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kirinka</dc:creator>
  <cp:keywords/>
  <dc:description/>
  <cp:lastModifiedBy>ольга</cp:lastModifiedBy>
  <cp:revision>179</cp:revision>
  <dcterms:created xsi:type="dcterms:W3CDTF">2013-02-17T02:31:00Z</dcterms:created>
  <dcterms:modified xsi:type="dcterms:W3CDTF">2016-05-07T05:51:00Z</dcterms:modified>
</cp:coreProperties>
</file>